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page" w:tblpX="1135" w:tblpY="1806"/>
        <w:tblOverlap w:val="never"/>
        <w:tblW w:w="0" w:type="auto"/>
        <w:tblLayout w:type="fixed"/>
        <w:tblCellMar>
          <w:left w:w="0" w:type="dxa"/>
          <w:right w:w="0" w:type="dxa"/>
        </w:tblCellMar>
        <w:tblLook w:val="0000"/>
      </w:tblPr>
      <w:tblGrid>
        <w:gridCol w:w="3911"/>
        <w:gridCol w:w="5963"/>
      </w:tblGrid>
      <w:tr w:rsidR="00A50065" w:rsidTr="00AA779D">
        <w:trPr>
          <w:trHeight w:val="2082"/>
        </w:trPr>
        <w:tc>
          <w:tcPr>
            <w:tcW w:w="3911" w:type="dxa"/>
          </w:tcPr>
          <w:p w:rsidR="00A50065" w:rsidRDefault="00A50065" w:rsidP="00AA779D">
            <w:pPr>
              <w:pStyle w:val="TableParagraph"/>
              <w:spacing w:line="284" w:lineRule="exact"/>
              <w:ind w:left="179" w:right="301"/>
              <w:jc w:val="center"/>
              <w:rPr>
                <w:sz w:val="26"/>
              </w:rPr>
            </w:pPr>
            <w:r>
              <w:rPr>
                <w:sz w:val="26"/>
              </w:rPr>
              <w:t>TRƯỜNG ……….</w:t>
            </w:r>
          </w:p>
          <w:p w:rsidR="00A50065" w:rsidRDefault="00A50065" w:rsidP="00AA779D">
            <w:pPr>
              <w:pStyle w:val="TableParagraph"/>
              <w:spacing w:before="157"/>
              <w:ind w:left="179" w:right="304"/>
              <w:jc w:val="center"/>
              <w:rPr>
                <w:b/>
                <w:sz w:val="26"/>
              </w:rPr>
            </w:pPr>
            <w:r>
              <w:rPr>
                <w:b/>
                <w:sz w:val="26"/>
              </w:rPr>
              <w:t>TỔ: ……………………………</w:t>
            </w:r>
          </w:p>
        </w:tc>
        <w:tc>
          <w:tcPr>
            <w:tcW w:w="5963" w:type="dxa"/>
          </w:tcPr>
          <w:p w:rsidR="00A50065" w:rsidRDefault="00A50065" w:rsidP="00AA779D">
            <w:pPr>
              <w:pStyle w:val="TableParagraph"/>
              <w:spacing w:line="291" w:lineRule="exact"/>
              <w:ind w:left="305" w:right="192"/>
              <w:jc w:val="center"/>
              <w:rPr>
                <w:b/>
                <w:sz w:val="26"/>
              </w:rPr>
            </w:pPr>
            <w:r>
              <w:rPr>
                <w:b/>
                <w:sz w:val="26"/>
              </w:rPr>
              <w:t>CỘNG HOÀ XÃ HỘI CHỦ NGHĨA VIỆT NAM</w:t>
            </w:r>
          </w:p>
          <w:p w:rsidR="00A50065" w:rsidRDefault="00A50065" w:rsidP="00AA779D">
            <w:pPr>
              <w:pStyle w:val="TableParagraph"/>
              <w:spacing w:before="150"/>
              <w:ind w:left="305" w:right="188"/>
              <w:jc w:val="center"/>
              <w:rPr>
                <w:b/>
                <w:sz w:val="26"/>
              </w:rPr>
            </w:pPr>
            <w:r>
              <w:rPr>
                <w:b/>
                <w:sz w:val="26"/>
              </w:rPr>
              <w:t>Độc lập – Tự do – Hạnh phúc</w:t>
            </w:r>
          </w:p>
          <w:p w:rsidR="00A50065" w:rsidRDefault="00A50065" w:rsidP="00AA779D">
            <w:pPr>
              <w:pStyle w:val="TableParagraph"/>
              <w:spacing w:before="150"/>
              <w:ind w:left="305" w:right="189"/>
              <w:jc w:val="center"/>
              <w:rPr>
                <w:sz w:val="28"/>
              </w:rPr>
            </w:pPr>
            <w:r>
              <w:rPr>
                <w:b/>
                <w:sz w:val="26"/>
              </w:rPr>
              <w:t>-------o0o------</w:t>
            </w:r>
          </w:p>
          <w:p w:rsidR="00A50065" w:rsidRDefault="00A50065" w:rsidP="00AA779D">
            <w:pPr>
              <w:pStyle w:val="TableParagraph"/>
              <w:spacing w:before="5"/>
              <w:rPr>
                <w:sz w:val="23"/>
              </w:rPr>
            </w:pPr>
          </w:p>
          <w:p w:rsidR="00A50065" w:rsidRDefault="00A50065" w:rsidP="00AA779D">
            <w:pPr>
              <w:pStyle w:val="TableParagraph"/>
              <w:spacing w:line="282" w:lineRule="exact"/>
              <w:ind w:left="1989"/>
              <w:rPr>
                <w:i/>
                <w:sz w:val="26"/>
              </w:rPr>
            </w:pPr>
            <w:r>
              <w:rPr>
                <w:i/>
                <w:sz w:val="26"/>
              </w:rPr>
              <w:t>………, ngày…..tháng……năm 20....</w:t>
            </w:r>
          </w:p>
        </w:tc>
      </w:tr>
    </w:tbl>
    <w:p w:rsidR="00A50065" w:rsidRDefault="00A50065" w:rsidP="00A50065">
      <w:pPr>
        <w:pStyle w:val="Heading1"/>
        <w:ind w:left="68"/>
      </w:pPr>
    </w:p>
    <w:p w:rsidR="00A50065" w:rsidRDefault="00A50065" w:rsidP="00A50065">
      <w:pPr>
        <w:pStyle w:val="Heading1"/>
      </w:pPr>
      <w:r>
        <w:t>KẾ HOẠCH CÁ NHÂN</w:t>
      </w:r>
    </w:p>
    <w:p w:rsidR="00A50065" w:rsidRDefault="00A50065" w:rsidP="00A50065">
      <w:pPr>
        <w:spacing w:before="160"/>
        <w:jc w:val="center"/>
        <w:rPr>
          <w:b/>
          <w:sz w:val="28"/>
        </w:rPr>
      </w:pPr>
      <w:r>
        <w:rPr>
          <w:b/>
          <w:sz w:val="28"/>
        </w:rPr>
        <w:t>Năm học 20.... - 20....</w:t>
      </w:r>
    </w:p>
    <w:p w:rsidR="00A50065" w:rsidRDefault="00A50065" w:rsidP="00A50065">
      <w:pPr>
        <w:pStyle w:val="BodyText"/>
        <w:rPr>
          <w:b/>
          <w:sz w:val="30"/>
        </w:rPr>
      </w:pPr>
    </w:p>
    <w:p w:rsidR="00A50065" w:rsidRDefault="00A50065" w:rsidP="00A50065">
      <w:pPr>
        <w:pStyle w:val="BodyText"/>
        <w:spacing w:before="6"/>
        <w:rPr>
          <w:b/>
          <w:sz w:val="25"/>
        </w:rPr>
      </w:pPr>
    </w:p>
    <w:p w:rsidR="00A50065" w:rsidRDefault="00A50065" w:rsidP="00A50065">
      <w:pPr>
        <w:spacing w:line="360" w:lineRule="auto"/>
        <w:ind w:left="622" w:right="1803"/>
        <w:jc w:val="both"/>
        <w:rPr>
          <w:i/>
          <w:sz w:val="26"/>
        </w:rPr>
      </w:pPr>
      <w:r>
        <w:rPr>
          <w:i/>
          <w:sz w:val="26"/>
        </w:rPr>
        <w:t>Căn cứ vào phương hướng, nhiệm vụ năm học 20.... - 20.... của Trường …… Căn cứ vào kế hoạch hoạt động năm học 20.... - 20.... của Tổ ……………….; Căn cứ vào công việc cụ thể của bản thân;</w:t>
      </w:r>
    </w:p>
    <w:p w:rsidR="00A50065" w:rsidRDefault="00A50065" w:rsidP="00A50065">
      <w:pPr>
        <w:spacing w:before="1"/>
        <w:ind w:left="622"/>
        <w:rPr>
          <w:i/>
          <w:sz w:val="26"/>
        </w:rPr>
      </w:pPr>
      <w:r>
        <w:rPr>
          <w:i/>
          <w:sz w:val="26"/>
        </w:rPr>
        <w:t>Tôi xây dựng kế hoạch hoạt động năm học 20.... - 20.... của mình như sau:</w:t>
      </w:r>
    </w:p>
    <w:p w:rsidR="00A50065" w:rsidRDefault="00A50065" w:rsidP="00A50065">
      <w:pPr>
        <w:pStyle w:val="Heading2"/>
        <w:numPr>
          <w:ilvl w:val="0"/>
          <w:numId w:val="1"/>
        </w:numPr>
        <w:tabs>
          <w:tab w:val="left" w:pos="464"/>
        </w:tabs>
        <w:spacing w:before="157"/>
      </w:pPr>
      <w:r>
        <w:t>Sơ lược bản</w:t>
      </w:r>
      <w:r>
        <w:rPr>
          <w:spacing w:val="-3"/>
        </w:rPr>
        <w:t xml:space="preserve"> </w:t>
      </w:r>
      <w:r>
        <w:t>thân</w:t>
      </w:r>
    </w:p>
    <w:p w:rsidR="00A50065" w:rsidRDefault="00A50065" w:rsidP="00A50065">
      <w:pPr>
        <w:pStyle w:val="BodyText"/>
        <w:tabs>
          <w:tab w:val="left" w:pos="5994"/>
        </w:tabs>
        <w:spacing w:before="143"/>
        <w:ind w:left="232"/>
      </w:pPr>
      <w:r>
        <w:t>Họ và</w:t>
      </w:r>
      <w:r>
        <w:rPr>
          <w:spacing w:val="-6"/>
        </w:rPr>
        <w:t xml:space="preserve"> </w:t>
      </w:r>
      <w:r>
        <w:t>tên: ……………………………………</w:t>
      </w:r>
      <w:r>
        <w:tab/>
        <w:t>Giới tính: ……………………</w:t>
      </w:r>
    </w:p>
    <w:p w:rsidR="00A50065" w:rsidRDefault="00A50065" w:rsidP="00A50065">
      <w:pPr>
        <w:pStyle w:val="BodyText"/>
        <w:tabs>
          <w:tab w:val="left" w:pos="5994"/>
        </w:tabs>
        <w:spacing w:before="149" w:line="360" w:lineRule="auto"/>
        <w:ind w:left="232" w:right="1067"/>
        <w:jc w:val="both"/>
      </w:pPr>
      <w:r>
        <w:t>Sinh</w:t>
      </w:r>
      <w:r>
        <w:rPr>
          <w:spacing w:val="-7"/>
        </w:rPr>
        <w:t xml:space="preserve"> </w:t>
      </w:r>
      <w:r>
        <w:t>ngày:……………………………………</w:t>
      </w:r>
      <w:r>
        <w:tab/>
        <w:t>Nơi sinh: ……………………… Hệ</w:t>
      </w:r>
      <w:r>
        <w:rPr>
          <w:spacing w:val="-3"/>
        </w:rPr>
        <w:t xml:space="preserve"> </w:t>
      </w:r>
      <w:r>
        <w:t>đào</w:t>
      </w:r>
      <w:r>
        <w:rPr>
          <w:spacing w:val="-2"/>
        </w:rPr>
        <w:t xml:space="preserve"> </w:t>
      </w:r>
      <w:r>
        <w:t>tạo:……………………………………</w:t>
      </w:r>
      <w:r>
        <w:tab/>
        <w:t>Ngành đào tạo: ……………….. Trình độ chuyên</w:t>
      </w:r>
      <w:r>
        <w:rPr>
          <w:spacing w:val="-5"/>
        </w:rPr>
        <w:t xml:space="preserve"> </w:t>
      </w:r>
      <w:r>
        <w:t>môn: ……………………….</w:t>
      </w:r>
      <w:r>
        <w:tab/>
        <w:t>Trình độ lý luận:</w:t>
      </w:r>
      <w:r>
        <w:rPr>
          <w:spacing w:val="-8"/>
        </w:rPr>
        <w:t xml:space="preserve"> </w:t>
      </w:r>
      <w:r>
        <w:t>……………… Ngày vào</w:t>
      </w:r>
      <w:r>
        <w:rPr>
          <w:spacing w:val="-6"/>
        </w:rPr>
        <w:t xml:space="preserve"> </w:t>
      </w:r>
      <w:r>
        <w:t>ngành:………………………………</w:t>
      </w:r>
    </w:p>
    <w:p w:rsidR="00A50065" w:rsidRDefault="00A50065" w:rsidP="00A50065">
      <w:pPr>
        <w:pStyle w:val="BodyText"/>
        <w:spacing w:line="360" w:lineRule="auto"/>
        <w:ind w:left="232" w:right="760"/>
      </w:pPr>
      <w:r>
        <w:t>Nhiệm vụ giảng dạy:……………………………………………….………………..…..</w:t>
      </w:r>
    </w:p>
    <w:p w:rsidR="00A50065" w:rsidRDefault="00A50065" w:rsidP="00A50065">
      <w:pPr>
        <w:pStyle w:val="BodyText"/>
        <w:tabs>
          <w:tab w:val="left" w:pos="7260"/>
        </w:tabs>
        <w:spacing w:line="360" w:lineRule="auto"/>
        <w:ind w:left="232" w:right="1200"/>
      </w:pPr>
      <w:r>
        <w:t>Nhiệm vụ kiêm nhiệm:…………………………………………………………………..</w:t>
      </w:r>
    </w:p>
    <w:p w:rsidR="00A50065" w:rsidRDefault="00A50065" w:rsidP="00A50065">
      <w:pPr>
        <w:pStyle w:val="BodyText"/>
        <w:ind w:left="232"/>
        <w:jc w:val="both"/>
      </w:pPr>
      <w:r>
        <w:t>Thành tích năm học 20.... - 20....:……………………………………………………......</w:t>
      </w:r>
    </w:p>
    <w:p w:rsidR="00A50065" w:rsidRDefault="00A50065" w:rsidP="00A50065">
      <w:pPr>
        <w:pStyle w:val="BodyText"/>
        <w:spacing w:before="150"/>
        <w:ind w:left="232"/>
        <w:jc w:val="both"/>
      </w:pPr>
      <w:r>
        <w:t>……………………………………………………………………………………………</w:t>
      </w:r>
    </w:p>
    <w:p w:rsidR="00A50065" w:rsidRDefault="00A50065" w:rsidP="00A50065">
      <w:pPr>
        <w:pStyle w:val="BodyText"/>
        <w:spacing w:before="148"/>
        <w:ind w:left="232"/>
        <w:jc w:val="both"/>
      </w:pPr>
      <w:r>
        <w:t>……………………………………………………………………………………………</w:t>
      </w:r>
    </w:p>
    <w:p w:rsidR="00A50065" w:rsidRDefault="00A50065" w:rsidP="00A50065">
      <w:pPr>
        <w:pStyle w:val="Heading2"/>
        <w:numPr>
          <w:ilvl w:val="0"/>
          <w:numId w:val="1"/>
        </w:numPr>
        <w:tabs>
          <w:tab w:val="left" w:pos="565"/>
        </w:tabs>
        <w:spacing w:before="157"/>
        <w:ind w:left="564" w:hanging="332"/>
        <w:jc w:val="both"/>
      </w:pPr>
      <w:r>
        <w:t>ĐẶC ĐIỂM TÌNH</w:t>
      </w:r>
      <w:r>
        <w:rPr>
          <w:spacing w:val="3"/>
        </w:rPr>
        <w:t xml:space="preserve"> </w:t>
      </w:r>
      <w:r>
        <w:t>HÌNH</w:t>
      </w:r>
    </w:p>
    <w:p w:rsidR="00A50065" w:rsidRDefault="00A50065" w:rsidP="00A50065">
      <w:pPr>
        <w:pStyle w:val="ListParagraph"/>
        <w:numPr>
          <w:ilvl w:val="1"/>
          <w:numId w:val="1"/>
        </w:numPr>
        <w:tabs>
          <w:tab w:val="left" w:pos="493"/>
        </w:tabs>
        <w:jc w:val="both"/>
        <w:rPr>
          <w:b/>
          <w:sz w:val="26"/>
        </w:rPr>
      </w:pPr>
      <w:r>
        <w:rPr>
          <w:b/>
          <w:sz w:val="26"/>
        </w:rPr>
        <w:t>Bối cảnh năm</w:t>
      </w:r>
      <w:r>
        <w:rPr>
          <w:b/>
          <w:spacing w:val="-4"/>
          <w:sz w:val="26"/>
        </w:rPr>
        <w:t xml:space="preserve"> </w:t>
      </w:r>
      <w:r>
        <w:rPr>
          <w:b/>
          <w:sz w:val="26"/>
        </w:rPr>
        <w:t>học:</w:t>
      </w:r>
    </w:p>
    <w:p w:rsidR="00A50065" w:rsidRDefault="00A50065" w:rsidP="00A50065">
      <w:pPr>
        <w:pStyle w:val="BodyText"/>
        <w:spacing w:before="143" w:line="360" w:lineRule="auto"/>
        <w:ind w:left="232" w:right="233" w:firstLine="566"/>
        <w:jc w:val="both"/>
      </w:pPr>
      <w:r>
        <w:t>Năm học 20.... - 20.... là năm học tiếp tục triển khai Chương trình hành động của Bộ GDĐT, Chương trình hành động của BCH Đảng bộ tỉnh …………. về thực hiện Nghị quyết số 29-NQ/TW ngày 04/11/2013 Hội nghị lần thứ 8 Ban Chấp hành Trung ương khóa XI về đổi mới căn bản, toàn diện giáo dục và đào tạo; Thực hiện thường xuyên, hiệu quả các phương</w:t>
      </w:r>
    </w:p>
    <w:p w:rsidR="00A50065" w:rsidRDefault="00A50065" w:rsidP="00A50065">
      <w:pPr>
        <w:spacing w:line="360" w:lineRule="auto"/>
        <w:jc w:val="both"/>
        <w:sectPr w:rsidR="00A50065" w:rsidSect="00A50065">
          <w:pgSz w:w="12240" w:h="15840"/>
          <w:pgMar w:top="1140" w:right="900" w:bottom="280" w:left="900" w:header="720" w:footer="720" w:gutter="0"/>
          <w:cols w:space="720"/>
        </w:sectPr>
      </w:pPr>
    </w:p>
    <w:p w:rsidR="00A50065" w:rsidRDefault="00A50065" w:rsidP="00A50065">
      <w:pPr>
        <w:pStyle w:val="BodyText"/>
        <w:spacing w:before="65" w:line="360" w:lineRule="auto"/>
        <w:ind w:left="232" w:right="227"/>
        <w:jc w:val="both"/>
      </w:pPr>
      <w:r>
        <w:lastRenderedPageBreak/>
        <w:t xml:space="preserve">pháp, hình thức và kĩ thuật dạy học tích cực; đổi mới nội dung, phương thức đánh giá học </w:t>
      </w:r>
      <w:r>
        <w:rPr>
          <w:spacing w:val="-3"/>
        </w:rPr>
        <w:t xml:space="preserve">sinh ph h </w:t>
      </w:r>
      <w:r>
        <w:t xml:space="preserve">p với các phương pháp và kĩ thuật dạy học tích cực nh m phát huy </w:t>
      </w:r>
      <w:r>
        <w:rPr>
          <w:spacing w:val="-3"/>
        </w:rPr>
        <w:t xml:space="preserve">tính  </w:t>
      </w:r>
      <w:r>
        <w:t xml:space="preserve">tích cực, chủ  động, sáng tạo và rèn luyện phương pháp tự học của học sinh; tăng cường kĩ năng thực hành, vận dụng kiến </w:t>
      </w:r>
      <w:r>
        <w:rPr>
          <w:spacing w:val="-3"/>
        </w:rPr>
        <w:t xml:space="preserve">thức, </w:t>
      </w:r>
      <w:r>
        <w:t xml:space="preserve">kĩ </w:t>
      </w:r>
      <w:r>
        <w:rPr>
          <w:spacing w:val="-3"/>
        </w:rPr>
        <w:t xml:space="preserve">năng </w:t>
      </w:r>
      <w:r>
        <w:t xml:space="preserve">vào </w:t>
      </w:r>
      <w:r>
        <w:rPr>
          <w:spacing w:val="-3"/>
        </w:rPr>
        <w:t xml:space="preserve">giải </w:t>
      </w:r>
      <w:r>
        <w:rPr>
          <w:spacing w:val="-4"/>
        </w:rPr>
        <w:t xml:space="preserve">quyết </w:t>
      </w:r>
      <w:r>
        <w:t xml:space="preserve">các vấn đề </w:t>
      </w:r>
      <w:r>
        <w:rPr>
          <w:spacing w:val="-3"/>
        </w:rPr>
        <w:t xml:space="preserve">thực ti </w:t>
      </w:r>
      <w:r>
        <w:t xml:space="preserve">n; đa </w:t>
      </w:r>
      <w:r>
        <w:rPr>
          <w:spacing w:val="-3"/>
        </w:rPr>
        <w:t xml:space="preserve">dạng </w:t>
      </w:r>
      <w:r>
        <w:t xml:space="preserve">hóa các </w:t>
      </w:r>
      <w:r>
        <w:rPr>
          <w:spacing w:val="-3"/>
        </w:rPr>
        <w:t xml:space="preserve">hình thức học tập, </w:t>
      </w:r>
      <w:r>
        <w:t>chú trọng các hoạt động trải nghiệm sáng tạo, nghiên cứu khoa học của học sinh; đẩy mạnh ứng</w:t>
      </w:r>
      <w:r>
        <w:rPr>
          <w:spacing w:val="-7"/>
        </w:rPr>
        <w:t xml:space="preserve"> </w:t>
      </w:r>
      <w:r>
        <w:t>dụng</w:t>
      </w:r>
      <w:r>
        <w:rPr>
          <w:spacing w:val="-4"/>
        </w:rPr>
        <w:t xml:space="preserve"> </w:t>
      </w:r>
      <w:r>
        <w:t>công</w:t>
      </w:r>
      <w:r>
        <w:rPr>
          <w:spacing w:val="-6"/>
        </w:rPr>
        <w:t xml:space="preserve"> </w:t>
      </w:r>
      <w:r>
        <w:t>nghệ</w:t>
      </w:r>
      <w:r>
        <w:rPr>
          <w:spacing w:val="-5"/>
        </w:rPr>
        <w:t xml:space="preserve"> </w:t>
      </w:r>
      <w:r>
        <w:t>thông</w:t>
      </w:r>
      <w:r>
        <w:rPr>
          <w:spacing w:val="-4"/>
        </w:rPr>
        <w:t xml:space="preserve"> </w:t>
      </w:r>
      <w:r>
        <w:t>tin</w:t>
      </w:r>
      <w:r>
        <w:rPr>
          <w:spacing w:val="-4"/>
        </w:rPr>
        <w:t xml:space="preserve"> </w:t>
      </w:r>
      <w:r>
        <w:t>và</w:t>
      </w:r>
      <w:r>
        <w:rPr>
          <w:spacing w:val="-7"/>
        </w:rPr>
        <w:t xml:space="preserve"> </w:t>
      </w:r>
      <w:r>
        <w:t>truyền</w:t>
      </w:r>
      <w:r>
        <w:rPr>
          <w:spacing w:val="-4"/>
        </w:rPr>
        <w:t xml:space="preserve"> </w:t>
      </w:r>
      <w:r>
        <w:t>thông</w:t>
      </w:r>
      <w:r>
        <w:rPr>
          <w:spacing w:val="-4"/>
        </w:rPr>
        <w:t xml:space="preserve"> </w:t>
      </w:r>
      <w:r>
        <w:t>trong</w:t>
      </w:r>
      <w:r>
        <w:rPr>
          <w:spacing w:val="-7"/>
        </w:rPr>
        <w:t xml:space="preserve"> </w:t>
      </w:r>
      <w:r>
        <w:t>dạy</w:t>
      </w:r>
      <w:r>
        <w:rPr>
          <w:spacing w:val="-9"/>
        </w:rPr>
        <w:t xml:space="preserve"> </w:t>
      </w:r>
      <w:r>
        <w:t>và</w:t>
      </w:r>
      <w:r>
        <w:rPr>
          <w:spacing w:val="-6"/>
        </w:rPr>
        <w:t xml:space="preserve"> </w:t>
      </w:r>
      <w:r>
        <w:t>học.</w:t>
      </w:r>
    </w:p>
    <w:p w:rsidR="00A50065" w:rsidRDefault="00A50065" w:rsidP="00A50065">
      <w:pPr>
        <w:pStyle w:val="Heading2"/>
        <w:numPr>
          <w:ilvl w:val="1"/>
          <w:numId w:val="1"/>
        </w:numPr>
        <w:tabs>
          <w:tab w:val="left" w:pos="492"/>
        </w:tabs>
        <w:spacing w:before="10"/>
        <w:jc w:val="both"/>
      </w:pPr>
      <w:r>
        <w:t>Công việc của bản</w:t>
      </w:r>
      <w:r>
        <w:rPr>
          <w:spacing w:val="-2"/>
        </w:rPr>
        <w:t xml:space="preserve"> </w:t>
      </w:r>
      <w:r>
        <w:t>thân:</w:t>
      </w:r>
    </w:p>
    <w:p w:rsidR="00A50065" w:rsidRDefault="00A50065" w:rsidP="00A50065">
      <w:pPr>
        <w:pStyle w:val="BodyText"/>
        <w:spacing w:before="142"/>
        <w:ind w:left="232"/>
        <w:jc w:val="both"/>
      </w:pPr>
      <w:r>
        <w:t>- Phụ trách ………………...</w:t>
      </w:r>
    </w:p>
    <w:p w:rsidR="00A50065" w:rsidRDefault="00A50065" w:rsidP="00A50065">
      <w:pPr>
        <w:pStyle w:val="ListParagraph"/>
        <w:numPr>
          <w:ilvl w:val="0"/>
          <w:numId w:val="2"/>
        </w:numPr>
        <w:tabs>
          <w:tab w:val="left" w:pos="385"/>
        </w:tabs>
        <w:spacing w:before="148"/>
        <w:ind w:firstLine="0"/>
        <w:jc w:val="both"/>
        <w:rPr>
          <w:sz w:val="26"/>
        </w:rPr>
      </w:pPr>
      <w:r>
        <w:rPr>
          <w:sz w:val="26"/>
        </w:rPr>
        <w:t>Phụ trách công tác phổ cập giáo</w:t>
      </w:r>
      <w:r>
        <w:rPr>
          <w:spacing w:val="-2"/>
          <w:sz w:val="26"/>
        </w:rPr>
        <w:t xml:space="preserve"> </w:t>
      </w:r>
      <w:r>
        <w:rPr>
          <w:sz w:val="26"/>
        </w:rPr>
        <w:t>dục.</w:t>
      </w:r>
    </w:p>
    <w:p w:rsidR="00A50065" w:rsidRDefault="00A50065" w:rsidP="00A50065">
      <w:pPr>
        <w:pStyle w:val="ListParagraph"/>
        <w:numPr>
          <w:ilvl w:val="0"/>
          <w:numId w:val="2"/>
        </w:numPr>
        <w:tabs>
          <w:tab w:val="left" w:pos="385"/>
        </w:tabs>
        <w:ind w:firstLine="0"/>
        <w:jc w:val="both"/>
        <w:rPr>
          <w:sz w:val="26"/>
        </w:rPr>
      </w:pPr>
      <w:r>
        <w:rPr>
          <w:sz w:val="26"/>
        </w:rPr>
        <w:t>Giảng dạy</w:t>
      </w:r>
      <w:r>
        <w:rPr>
          <w:spacing w:val="-4"/>
          <w:sz w:val="26"/>
        </w:rPr>
        <w:t xml:space="preserve"> </w:t>
      </w:r>
      <w:r>
        <w:rPr>
          <w:sz w:val="26"/>
        </w:rPr>
        <w:t>lớp…………….</w:t>
      </w:r>
    </w:p>
    <w:p w:rsidR="00A50065" w:rsidRDefault="00A50065" w:rsidP="00A50065">
      <w:pPr>
        <w:pStyle w:val="Heading2"/>
        <w:numPr>
          <w:ilvl w:val="1"/>
          <w:numId w:val="1"/>
        </w:numPr>
        <w:tabs>
          <w:tab w:val="left" w:pos="493"/>
        </w:tabs>
        <w:spacing w:before="157"/>
        <w:jc w:val="both"/>
      </w:pPr>
      <w:r>
        <w:t>Thuận lợi và khó</w:t>
      </w:r>
      <w:r>
        <w:rPr>
          <w:spacing w:val="-2"/>
        </w:rPr>
        <w:t xml:space="preserve"> </w:t>
      </w:r>
      <w:r>
        <w:t>khăn:</w:t>
      </w:r>
    </w:p>
    <w:p w:rsidR="00A50065" w:rsidRDefault="00A50065" w:rsidP="00A50065">
      <w:pPr>
        <w:pStyle w:val="ListParagraph"/>
        <w:numPr>
          <w:ilvl w:val="2"/>
          <w:numId w:val="1"/>
        </w:numPr>
        <w:tabs>
          <w:tab w:val="left" w:pos="687"/>
        </w:tabs>
        <w:ind w:hanging="259"/>
        <w:rPr>
          <w:b/>
          <w:sz w:val="26"/>
        </w:rPr>
      </w:pPr>
      <w:r>
        <w:rPr>
          <w:b/>
          <w:sz w:val="26"/>
        </w:rPr>
        <w:t>Thuận</w:t>
      </w:r>
      <w:r>
        <w:rPr>
          <w:b/>
          <w:spacing w:val="-2"/>
          <w:sz w:val="26"/>
        </w:rPr>
        <w:t xml:space="preserve"> </w:t>
      </w:r>
      <w:r>
        <w:rPr>
          <w:b/>
          <w:sz w:val="26"/>
        </w:rPr>
        <w:t>lợi:</w:t>
      </w:r>
    </w:p>
    <w:p w:rsidR="00A50065" w:rsidRDefault="00A50065" w:rsidP="00A50065">
      <w:pPr>
        <w:pStyle w:val="ListParagraph"/>
        <w:numPr>
          <w:ilvl w:val="0"/>
          <w:numId w:val="3"/>
        </w:numPr>
        <w:tabs>
          <w:tab w:val="left" w:pos="428"/>
        </w:tabs>
        <w:spacing w:before="143"/>
        <w:jc w:val="both"/>
        <w:rPr>
          <w:sz w:val="26"/>
        </w:rPr>
      </w:pPr>
      <w:r>
        <w:rPr>
          <w:sz w:val="26"/>
        </w:rPr>
        <w:t>Giáo</w:t>
      </w:r>
      <w:r>
        <w:rPr>
          <w:spacing w:val="-1"/>
          <w:sz w:val="26"/>
        </w:rPr>
        <w:t xml:space="preserve"> </w:t>
      </w:r>
      <w:r>
        <w:rPr>
          <w:sz w:val="26"/>
        </w:rPr>
        <w:t>viên:</w:t>
      </w:r>
    </w:p>
    <w:p w:rsidR="00A50065" w:rsidRDefault="00A50065" w:rsidP="00A50065">
      <w:pPr>
        <w:pStyle w:val="ListParagraph"/>
        <w:numPr>
          <w:ilvl w:val="1"/>
          <w:numId w:val="3"/>
        </w:numPr>
        <w:tabs>
          <w:tab w:val="left" w:pos="515"/>
        </w:tabs>
        <w:spacing w:before="149"/>
        <w:ind w:firstLine="130"/>
        <w:rPr>
          <w:sz w:val="26"/>
        </w:rPr>
      </w:pPr>
      <w:r>
        <w:rPr>
          <w:sz w:val="26"/>
        </w:rPr>
        <w:t xml:space="preserve">Nhiệt tình, trách nhiệm trong công việc, đư </w:t>
      </w:r>
      <w:r>
        <w:rPr>
          <w:w w:val="110"/>
          <w:sz w:val="26"/>
        </w:rPr>
        <w:t xml:space="preserve">c </w:t>
      </w:r>
      <w:r>
        <w:rPr>
          <w:sz w:val="26"/>
        </w:rPr>
        <w:t>BGH quan tâm về mọi</w:t>
      </w:r>
      <w:r>
        <w:rPr>
          <w:spacing w:val="-42"/>
          <w:sz w:val="26"/>
        </w:rPr>
        <w:t xml:space="preserve"> </w:t>
      </w:r>
      <w:r>
        <w:rPr>
          <w:sz w:val="26"/>
        </w:rPr>
        <w:t>mặt.</w:t>
      </w:r>
    </w:p>
    <w:p w:rsidR="00A50065" w:rsidRPr="00A50065" w:rsidRDefault="00A50065" w:rsidP="00A50065">
      <w:pPr>
        <w:pStyle w:val="ListParagraph"/>
        <w:numPr>
          <w:ilvl w:val="1"/>
          <w:numId w:val="3"/>
        </w:numPr>
        <w:tabs>
          <w:tab w:val="left" w:pos="527"/>
        </w:tabs>
        <w:spacing w:before="148" w:line="360" w:lineRule="auto"/>
        <w:ind w:right="232" w:firstLine="130"/>
        <w:rPr>
          <w:sz w:val="26"/>
        </w:rPr>
      </w:pPr>
      <w:r w:rsidRPr="00A50065">
        <w:rPr>
          <w:w w:val="105"/>
          <w:sz w:val="26"/>
        </w:rPr>
        <w:t>Đư</w:t>
      </w:r>
      <w:r w:rsidRPr="00A50065">
        <w:rPr>
          <w:w w:val="105"/>
          <w:sz w:val="26"/>
          <w:lang w:val="vi-VN"/>
        </w:rPr>
        <w:t>ợ</w:t>
      </w:r>
      <w:r w:rsidRPr="00A50065">
        <w:rPr>
          <w:w w:val="110"/>
          <w:sz w:val="26"/>
        </w:rPr>
        <w:t xml:space="preserve">c đào tạo </w:t>
      </w:r>
      <w:r>
        <w:rPr>
          <w:w w:val="110"/>
          <w:sz w:val="26"/>
          <w:lang w:val="vi-VN"/>
        </w:rPr>
        <w:t>............</w:t>
      </w:r>
    </w:p>
    <w:p w:rsidR="00A50065" w:rsidRDefault="00A50065" w:rsidP="00A50065">
      <w:pPr>
        <w:pStyle w:val="ListParagraph"/>
        <w:numPr>
          <w:ilvl w:val="1"/>
          <w:numId w:val="3"/>
        </w:numPr>
        <w:tabs>
          <w:tab w:val="left" w:pos="527"/>
        </w:tabs>
        <w:spacing w:before="148" w:line="360" w:lineRule="auto"/>
        <w:ind w:right="232" w:firstLine="130"/>
        <w:rPr>
          <w:sz w:val="26"/>
        </w:rPr>
      </w:pPr>
      <w:r w:rsidRPr="00A50065">
        <w:rPr>
          <w:sz w:val="26"/>
        </w:rPr>
        <w:t>Nhà trường đã trang bị kịp thời SGK, SGV và mọi cơ sở vật chất khác để phục vụ cho việc dạy v</w:t>
      </w:r>
      <w:r w:rsidRPr="00A50065">
        <w:rPr>
          <w:spacing w:val="-6"/>
          <w:sz w:val="26"/>
        </w:rPr>
        <w:t xml:space="preserve">à </w:t>
      </w:r>
      <w:r w:rsidRPr="00A50065">
        <w:rPr>
          <w:sz w:val="26"/>
        </w:rPr>
        <w:t>học.</w:t>
      </w:r>
    </w:p>
    <w:p w:rsidR="00A50065" w:rsidRDefault="00A50065" w:rsidP="00A50065">
      <w:pPr>
        <w:pStyle w:val="ListParagraph"/>
        <w:numPr>
          <w:ilvl w:val="1"/>
          <w:numId w:val="3"/>
        </w:numPr>
        <w:tabs>
          <w:tab w:val="left" w:pos="515"/>
        </w:tabs>
        <w:spacing w:before="1"/>
        <w:ind w:firstLine="130"/>
        <w:rPr>
          <w:sz w:val="26"/>
        </w:rPr>
      </w:pPr>
      <w:r>
        <w:rPr>
          <w:w w:val="105"/>
          <w:sz w:val="26"/>
        </w:rPr>
        <w:t>Đư</w:t>
      </w:r>
      <w:r>
        <w:rPr>
          <w:w w:val="105"/>
          <w:sz w:val="26"/>
          <w:lang w:val="vi-VN"/>
        </w:rPr>
        <w:t>ợ</w:t>
      </w:r>
      <w:r>
        <w:rPr>
          <w:w w:val="110"/>
          <w:sz w:val="26"/>
        </w:rPr>
        <w:t xml:space="preserve">c </w:t>
      </w:r>
      <w:r>
        <w:rPr>
          <w:w w:val="105"/>
          <w:sz w:val="26"/>
        </w:rPr>
        <w:t>tham gia tập huấn, bồi dưỡng chuyên</w:t>
      </w:r>
      <w:r>
        <w:rPr>
          <w:spacing w:val="-28"/>
          <w:w w:val="105"/>
          <w:sz w:val="26"/>
        </w:rPr>
        <w:t xml:space="preserve"> </w:t>
      </w:r>
      <w:r>
        <w:rPr>
          <w:w w:val="105"/>
          <w:sz w:val="26"/>
        </w:rPr>
        <w:t>môn.</w:t>
      </w:r>
    </w:p>
    <w:p w:rsidR="00A50065" w:rsidRDefault="00A50065" w:rsidP="00A50065">
      <w:pPr>
        <w:pStyle w:val="ListParagraph"/>
        <w:numPr>
          <w:ilvl w:val="1"/>
          <w:numId w:val="3"/>
        </w:numPr>
        <w:tabs>
          <w:tab w:val="left" w:pos="515"/>
        </w:tabs>
        <w:ind w:firstLine="130"/>
        <w:rPr>
          <w:sz w:val="26"/>
        </w:rPr>
      </w:pPr>
      <w:r>
        <w:rPr>
          <w:w w:val="105"/>
          <w:sz w:val="26"/>
        </w:rPr>
        <w:t>Đư</w:t>
      </w:r>
      <w:r>
        <w:rPr>
          <w:w w:val="105"/>
          <w:sz w:val="26"/>
          <w:lang w:val="vi-VN"/>
        </w:rPr>
        <w:t>ợ</w:t>
      </w:r>
      <w:r>
        <w:rPr>
          <w:w w:val="110"/>
          <w:sz w:val="26"/>
        </w:rPr>
        <w:t xml:space="preserve">c </w:t>
      </w:r>
      <w:r>
        <w:rPr>
          <w:w w:val="105"/>
          <w:sz w:val="26"/>
        </w:rPr>
        <w:t>nhà trường và chính quyền địa phương quan</w:t>
      </w:r>
      <w:r>
        <w:rPr>
          <w:spacing w:val="-47"/>
          <w:w w:val="105"/>
          <w:sz w:val="26"/>
        </w:rPr>
        <w:t xml:space="preserve"> </w:t>
      </w:r>
      <w:r>
        <w:rPr>
          <w:w w:val="105"/>
          <w:sz w:val="26"/>
        </w:rPr>
        <w:t>tâm.</w:t>
      </w:r>
    </w:p>
    <w:p w:rsidR="00A50065" w:rsidRDefault="00A50065" w:rsidP="00A50065">
      <w:pPr>
        <w:pStyle w:val="ListParagraph"/>
        <w:numPr>
          <w:ilvl w:val="1"/>
          <w:numId w:val="3"/>
        </w:numPr>
        <w:tabs>
          <w:tab w:val="left" w:pos="517"/>
        </w:tabs>
        <w:spacing w:before="149" w:line="360" w:lineRule="auto"/>
        <w:ind w:right="233" w:firstLine="130"/>
        <w:rPr>
          <w:sz w:val="26"/>
        </w:rPr>
      </w:pPr>
      <w:r>
        <w:rPr>
          <w:sz w:val="26"/>
        </w:rPr>
        <w:t>Nhà trường có sự chỉ đạo về chuyên môn, sẵn sàng giải đáp những vướng mắc, tạo điều kiện dự giờ, thăm lớp, rút kinh nghiệm nh m nâng cao nghiệp vụ chuyên</w:t>
      </w:r>
      <w:r>
        <w:rPr>
          <w:spacing w:val="15"/>
          <w:sz w:val="26"/>
        </w:rPr>
        <w:t xml:space="preserve"> </w:t>
      </w:r>
      <w:r>
        <w:rPr>
          <w:sz w:val="26"/>
        </w:rPr>
        <w:t>môn.</w:t>
      </w:r>
    </w:p>
    <w:p w:rsidR="00A50065" w:rsidRDefault="00A50065" w:rsidP="00A50065">
      <w:pPr>
        <w:pStyle w:val="ListParagraph"/>
        <w:numPr>
          <w:ilvl w:val="0"/>
          <w:numId w:val="3"/>
        </w:numPr>
        <w:tabs>
          <w:tab w:val="left" w:pos="428"/>
        </w:tabs>
        <w:spacing w:before="1"/>
        <w:jc w:val="both"/>
        <w:rPr>
          <w:sz w:val="26"/>
        </w:rPr>
      </w:pPr>
      <w:r>
        <w:rPr>
          <w:sz w:val="26"/>
        </w:rPr>
        <w:t>Học</w:t>
      </w:r>
      <w:r>
        <w:rPr>
          <w:spacing w:val="-2"/>
          <w:sz w:val="26"/>
        </w:rPr>
        <w:t xml:space="preserve"> </w:t>
      </w:r>
      <w:r>
        <w:rPr>
          <w:sz w:val="26"/>
        </w:rPr>
        <w:t>sinh:</w:t>
      </w:r>
    </w:p>
    <w:p w:rsidR="00A50065" w:rsidRDefault="00A50065" w:rsidP="00A50065">
      <w:pPr>
        <w:pStyle w:val="ListParagraph"/>
        <w:numPr>
          <w:ilvl w:val="0"/>
          <w:numId w:val="2"/>
        </w:numPr>
        <w:tabs>
          <w:tab w:val="left" w:pos="385"/>
        </w:tabs>
        <w:spacing w:before="147"/>
        <w:ind w:firstLine="0"/>
        <w:jc w:val="both"/>
        <w:rPr>
          <w:sz w:val="26"/>
        </w:rPr>
      </w:pPr>
      <w:r>
        <w:rPr>
          <w:sz w:val="26"/>
        </w:rPr>
        <w:t>Có sự quan tâm của phụ huynh, động viên, nhắc nhở các em học</w:t>
      </w:r>
      <w:r>
        <w:rPr>
          <w:spacing w:val="-9"/>
          <w:sz w:val="26"/>
        </w:rPr>
        <w:t xml:space="preserve"> </w:t>
      </w:r>
      <w:r>
        <w:rPr>
          <w:sz w:val="26"/>
        </w:rPr>
        <w:t>tập.</w:t>
      </w:r>
    </w:p>
    <w:p w:rsidR="00A50065" w:rsidRDefault="00A50065" w:rsidP="00A50065">
      <w:pPr>
        <w:pStyle w:val="ListParagraph"/>
        <w:numPr>
          <w:ilvl w:val="0"/>
          <w:numId w:val="2"/>
        </w:numPr>
        <w:tabs>
          <w:tab w:val="left" w:pos="385"/>
        </w:tabs>
        <w:ind w:firstLine="0"/>
        <w:jc w:val="both"/>
        <w:rPr>
          <w:sz w:val="26"/>
        </w:rPr>
      </w:pPr>
      <w:r>
        <w:rPr>
          <w:sz w:val="26"/>
        </w:rPr>
        <w:t>Sách, vở, dụng cụ học tập tương đối đầy</w:t>
      </w:r>
      <w:r>
        <w:rPr>
          <w:spacing w:val="-10"/>
          <w:sz w:val="26"/>
        </w:rPr>
        <w:t xml:space="preserve"> </w:t>
      </w:r>
      <w:r>
        <w:rPr>
          <w:sz w:val="26"/>
        </w:rPr>
        <w:t>đủ.</w:t>
      </w:r>
    </w:p>
    <w:p w:rsidR="00A50065" w:rsidRDefault="00A50065" w:rsidP="00A50065">
      <w:pPr>
        <w:pStyle w:val="Heading2"/>
        <w:numPr>
          <w:ilvl w:val="2"/>
          <w:numId w:val="1"/>
        </w:numPr>
        <w:tabs>
          <w:tab w:val="left" w:pos="702"/>
        </w:tabs>
        <w:spacing w:before="157"/>
        <w:ind w:left="701" w:hanging="274"/>
      </w:pPr>
      <w:r>
        <w:t>Khó khăn:</w:t>
      </w:r>
    </w:p>
    <w:p w:rsidR="00A50065" w:rsidRDefault="00A50065" w:rsidP="00A50065">
      <w:pPr>
        <w:pStyle w:val="ListParagraph"/>
        <w:numPr>
          <w:ilvl w:val="0"/>
          <w:numId w:val="2"/>
        </w:numPr>
        <w:tabs>
          <w:tab w:val="left" w:pos="387"/>
        </w:tabs>
        <w:spacing w:before="144" w:line="360" w:lineRule="auto"/>
        <w:ind w:right="232" w:firstLine="0"/>
        <w:rPr>
          <w:sz w:val="26"/>
        </w:rPr>
      </w:pPr>
      <w:r>
        <w:rPr>
          <w:sz w:val="26"/>
        </w:rPr>
        <w:t>Trang thiết nhà trường nhiều thiếu thốn nên việc đẩy mạnh ………. cho học sinh khó đạt hiệu quả</w:t>
      </w:r>
      <w:r>
        <w:rPr>
          <w:spacing w:val="-2"/>
          <w:sz w:val="26"/>
        </w:rPr>
        <w:t xml:space="preserve"> </w:t>
      </w:r>
      <w:r>
        <w:rPr>
          <w:sz w:val="26"/>
        </w:rPr>
        <w:t>cao.</w:t>
      </w:r>
    </w:p>
    <w:p w:rsidR="00A50065" w:rsidRDefault="00A50065" w:rsidP="00A50065">
      <w:pPr>
        <w:pStyle w:val="ListParagraph"/>
        <w:numPr>
          <w:ilvl w:val="0"/>
          <w:numId w:val="2"/>
        </w:numPr>
        <w:tabs>
          <w:tab w:val="left" w:pos="404"/>
        </w:tabs>
        <w:spacing w:before="0" w:line="360" w:lineRule="auto"/>
        <w:ind w:right="241" w:firstLine="0"/>
        <w:rPr>
          <w:sz w:val="26"/>
        </w:rPr>
      </w:pPr>
      <w:r>
        <w:rPr>
          <w:w w:val="105"/>
          <w:sz w:val="26"/>
        </w:rPr>
        <w:t>Hệ</w:t>
      </w:r>
      <w:r>
        <w:rPr>
          <w:spacing w:val="-7"/>
          <w:w w:val="105"/>
          <w:sz w:val="26"/>
        </w:rPr>
        <w:t xml:space="preserve"> </w:t>
      </w:r>
      <w:r>
        <w:rPr>
          <w:w w:val="105"/>
          <w:sz w:val="26"/>
        </w:rPr>
        <w:t>thống</w:t>
      </w:r>
      <w:r>
        <w:rPr>
          <w:spacing w:val="-3"/>
          <w:w w:val="105"/>
          <w:sz w:val="26"/>
        </w:rPr>
        <w:t xml:space="preserve"> </w:t>
      </w:r>
      <w:r>
        <w:rPr>
          <w:w w:val="105"/>
          <w:sz w:val="26"/>
        </w:rPr>
        <w:t>máy</w:t>
      </w:r>
      <w:r>
        <w:rPr>
          <w:spacing w:val="-8"/>
          <w:w w:val="105"/>
          <w:sz w:val="26"/>
        </w:rPr>
        <w:t xml:space="preserve"> </w:t>
      </w:r>
      <w:r>
        <w:rPr>
          <w:w w:val="105"/>
          <w:sz w:val="26"/>
        </w:rPr>
        <w:t>tính</w:t>
      </w:r>
      <w:r>
        <w:rPr>
          <w:spacing w:val="-4"/>
          <w:w w:val="105"/>
          <w:sz w:val="26"/>
        </w:rPr>
        <w:t xml:space="preserve"> </w:t>
      </w:r>
      <w:r>
        <w:rPr>
          <w:w w:val="105"/>
          <w:sz w:val="26"/>
        </w:rPr>
        <w:t>nhà</w:t>
      </w:r>
      <w:r>
        <w:rPr>
          <w:spacing w:val="-7"/>
          <w:w w:val="105"/>
          <w:sz w:val="26"/>
        </w:rPr>
        <w:t xml:space="preserve"> </w:t>
      </w:r>
      <w:r>
        <w:rPr>
          <w:w w:val="105"/>
          <w:sz w:val="26"/>
        </w:rPr>
        <w:t>trường</w:t>
      </w:r>
      <w:r>
        <w:rPr>
          <w:spacing w:val="-5"/>
          <w:w w:val="105"/>
          <w:sz w:val="26"/>
        </w:rPr>
        <w:t xml:space="preserve"> </w:t>
      </w:r>
      <w:r>
        <w:rPr>
          <w:w w:val="105"/>
          <w:sz w:val="26"/>
        </w:rPr>
        <w:t>quá</w:t>
      </w:r>
      <w:r>
        <w:rPr>
          <w:spacing w:val="-4"/>
          <w:w w:val="105"/>
          <w:sz w:val="26"/>
        </w:rPr>
        <w:t xml:space="preserve"> </w:t>
      </w:r>
      <w:r>
        <w:rPr>
          <w:w w:val="105"/>
          <w:sz w:val="26"/>
        </w:rPr>
        <w:t>ít</w:t>
      </w:r>
      <w:r>
        <w:rPr>
          <w:spacing w:val="-6"/>
          <w:w w:val="105"/>
          <w:sz w:val="26"/>
        </w:rPr>
        <w:t xml:space="preserve"> </w:t>
      </w:r>
      <w:r>
        <w:rPr>
          <w:w w:val="105"/>
          <w:sz w:val="26"/>
        </w:rPr>
        <w:t>nên</w:t>
      </w:r>
      <w:r>
        <w:rPr>
          <w:spacing w:val="-7"/>
          <w:w w:val="105"/>
          <w:sz w:val="26"/>
        </w:rPr>
        <w:t xml:space="preserve"> </w:t>
      </w:r>
      <w:r>
        <w:rPr>
          <w:w w:val="105"/>
          <w:sz w:val="26"/>
        </w:rPr>
        <w:t>việc</w:t>
      </w:r>
      <w:r>
        <w:rPr>
          <w:spacing w:val="-6"/>
          <w:w w:val="105"/>
          <w:sz w:val="26"/>
        </w:rPr>
        <w:t xml:space="preserve"> </w:t>
      </w:r>
      <w:r>
        <w:rPr>
          <w:w w:val="105"/>
          <w:sz w:val="26"/>
        </w:rPr>
        <w:t>thực</w:t>
      </w:r>
      <w:r>
        <w:rPr>
          <w:spacing w:val="-6"/>
          <w:w w:val="105"/>
          <w:sz w:val="26"/>
        </w:rPr>
        <w:t xml:space="preserve"> </w:t>
      </w:r>
      <w:r>
        <w:rPr>
          <w:w w:val="105"/>
          <w:sz w:val="26"/>
        </w:rPr>
        <w:t>hiện</w:t>
      </w:r>
      <w:r>
        <w:rPr>
          <w:spacing w:val="-6"/>
          <w:w w:val="105"/>
          <w:sz w:val="26"/>
        </w:rPr>
        <w:t xml:space="preserve"> </w:t>
      </w:r>
      <w:r>
        <w:rPr>
          <w:w w:val="105"/>
          <w:sz w:val="26"/>
        </w:rPr>
        <w:t>các</w:t>
      </w:r>
      <w:r>
        <w:rPr>
          <w:spacing w:val="-4"/>
          <w:w w:val="105"/>
          <w:sz w:val="26"/>
        </w:rPr>
        <w:t xml:space="preserve"> </w:t>
      </w:r>
      <w:r>
        <w:rPr>
          <w:w w:val="105"/>
          <w:sz w:val="26"/>
        </w:rPr>
        <w:t>tiết</w:t>
      </w:r>
      <w:r>
        <w:rPr>
          <w:spacing w:val="-5"/>
          <w:w w:val="105"/>
          <w:sz w:val="26"/>
        </w:rPr>
        <w:t xml:space="preserve"> </w:t>
      </w:r>
      <w:r>
        <w:rPr>
          <w:w w:val="105"/>
          <w:sz w:val="26"/>
        </w:rPr>
        <w:t>dạy</w:t>
      </w:r>
      <w:r>
        <w:rPr>
          <w:spacing w:val="-8"/>
          <w:w w:val="105"/>
          <w:sz w:val="26"/>
        </w:rPr>
        <w:t xml:space="preserve"> </w:t>
      </w:r>
      <w:r>
        <w:rPr>
          <w:w w:val="105"/>
          <w:sz w:val="26"/>
        </w:rPr>
        <w:t>thực</w:t>
      </w:r>
      <w:r>
        <w:rPr>
          <w:spacing w:val="-6"/>
          <w:w w:val="105"/>
          <w:sz w:val="26"/>
        </w:rPr>
        <w:t xml:space="preserve"> </w:t>
      </w:r>
      <w:r>
        <w:rPr>
          <w:w w:val="105"/>
          <w:sz w:val="26"/>
        </w:rPr>
        <w:t>hành</w:t>
      </w:r>
      <w:r>
        <w:rPr>
          <w:spacing w:val="-7"/>
          <w:w w:val="105"/>
          <w:sz w:val="26"/>
        </w:rPr>
        <w:t xml:space="preserve"> </w:t>
      </w:r>
      <w:r>
        <w:rPr>
          <w:w w:val="105"/>
          <w:sz w:val="26"/>
        </w:rPr>
        <w:t>Tin</w:t>
      </w:r>
      <w:r>
        <w:rPr>
          <w:spacing w:val="-6"/>
          <w:w w:val="105"/>
          <w:sz w:val="26"/>
        </w:rPr>
        <w:t xml:space="preserve"> </w:t>
      </w:r>
      <w:r>
        <w:rPr>
          <w:w w:val="105"/>
          <w:sz w:val="26"/>
        </w:rPr>
        <w:t>học</w:t>
      </w:r>
      <w:r>
        <w:rPr>
          <w:spacing w:val="-5"/>
          <w:w w:val="105"/>
          <w:sz w:val="26"/>
        </w:rPr>
        <w:t xml:space="preserve"> </w:t>
      </w:r>
      <w:r>
        <w:rPr>
          <w:w w:val="105"/>
          <w:sz w:val="26"/>
        </w:rPr>
        <w:t>cho sinh vô c</w:t>
      </w:r>
      <w:r>
        <w:rPr>
          <w:w w:val="105"/>
          <w:sz w:val="26"/>
          <w:lang w:val="vi-VN"/>
        </w:rPr>
        <w:t>ù</w:t>
      </w:r>
      <w:r>
        <w:rPr>
          <w:w w:val="105"/>
          <w:sz w:val="26"/>
        </w:rPr>
        <w:t>ng vất</w:t>
      </w:r>
      <w:r>
        <w:rPr>
          <w:spacing w:val="2"/>
          <w:w w:val="105"/>
          <w:sz w:val="26"/>
        </w:rPr>
        <w:t xml:space="preserve"> </w:t>
      </w:r>
      <w:r>
        <w:rPr>
          <w:w w:val="105"/>
          <w:sz w:val="26"/>
        </w:rPr>
        <w:t>vả.</w:t>
      </w:r>
    </w:p>
    <w:p w:rsidR="00A50065" w:rsidRDefault="00A50065" w:rsidP="00A50065">
      <w:pPr>
        <w:spacing w:line="360" w:lineRule="auto"/>
        <w:rPr>
          <w:sz w:val="26"/>
        </w:rPr>
        <w:sectPr w:rsidR="00A50065">
          <w:pgSz w:w="12240" w:h="15840"/>
          <w:pgMar w:top="1060" w:right="900" w:bottom="280" w:left="900" w:header="720" w:footer="720" w:gutter="0"/>
          <w:cols w:space="720"/>
        </w:sectPr>
      </w:pPr>
    </w:p>
    <w:p w:rsidR="00A50065" w:rsidRDefault="00A50065" w:rsidP="00A50065">
      <w:pPr>
        <w:pStyle w:val="ListParagraph"/>
        <w:numPr>
          <w:ilvl w:val="0"/>
          <w:numId w:val="2"/>
        </w:numPr>
        <w:tabs>
          <w:tab w:val="left" w:pos="390"/>
        </w:tabs>
        <w:spacing w:before="65" w:line="360" w:lineRule="auto"/>
        <w:ind w:right="237" w:firstLine="0"/>
        <w:rPr>
          <w:sz w:val="26"/>
        </w:rPr>
      </w:pPr>
      <w:r>
        <w:rPr>
          <w:sz w:val="26"/>
        </w:rPr>
        <w:lastRenderedPageBreak/>
        <w:t>Đa số học sinh gia đình chưa có máy vi tính nên ảnh hưởng nhiều đến việc thực hành Tin học ở</w:t>
      </w:r>
      <w:r>
        <w:rPr>
          <w:spacing w:val="-2"/>
          <w:sz w:val="26"/>
        </w:rPr>
        <w:t xml:space="preserve"> </w:t>
      </w:r>
      <w:r>
        <w:rPr>
          <w:sz w:val="26"/>
        </w:rPr>
        <w:t>nhà.</w:t>
      </w:r>
    </w:p>
    <w:p w:rsidR="00A50065" w:rsidRDefault="00A50065" w:rsidP="00A50065">
      <w:pPr>
        <w:pStyle w:val="ListParagraph"/>
        <w:numPr>
          <w:ilvl w:val="0"/>
          <w:numId w:val="2"/>
        </w:numPr>
        <w:tabs>
          <w:tab w:val="left" w:pos="397"/>
        </w:tabs>
        <w:spacing w:before="1" w:line="360" w:lineRule="auto"/>
        <w:ind w:right="238" w:firstLine="0"/>
        <w:rPr>
          <w:sz w:val="26"/>
        </w:rPr>
      </w:pPr>
      <w:r>
        <w:rPr>
          <w:sz w:val="26"/>
        </w:rPr>
        <w:t>Giáo viên ở xa trường, nhân viên phục vụ kiêm nhiệm nhiều công tác nên việc phối h p làm phổ cập giáo dục còn nhiểu bất</w:t>
      </w:r>
      <w:r>
        <w:rPr>
          <w:spacing w:val="-8"/>
          <w:sz w:val="26"/>
        </w:rPr>
        <w:t xml:space="preserve"> </w:t>
      </w:r>
      <w:r>
        <w:rPr>
          <w:sz w:val="26"/>
        </w:rPr>
        <w:t>cập.</w:t>
      </w:r>
    </w:p>
    <w:p w:rsidR="00A50065" w:rsidRDefault="00A50065" w:rsidP="00A50065">
      <w:pPr>
        <w:pStyle w:val="BodyText"/>
        <w:spacing w:before="1"/>
        <w:rPr>
          <w:sz w:val="39"/>
        </w:rPr>
      </w:pPr>
    </w:p>
    <w:p w:rsidR="00A50065" w:rsidRDefault="00A50065" w:rsidP="00A50065">
      <w:pPr>
        <w:pStyle w:val="Heading2"/>
        <w:numPr>
          <w:ilvl w:val="0"/>
          <w:numId w:val="1"/>
        </w:numPr>
        <w:tabs>
          <w:tab w:val="left" w:pos="666"/>
        </w:tabs>
        <w:ind w:left="665" w:hanging="433"/>
      </w:pPr>
      <w:r>
        <w:t>MỤC TIÊU, NHIỆM VỤ, CHỈ TIÊU, BIỆN PHÁP THỰC HIỆN</w:t>
      </w:r>
    </w:p>
    <w:p w:rsidR="00A50065" w:rsidRDefault="00A50065" w:rsidP="00A50065">
      <w:pPr>
        <w:pStyle w:val="ListParagraph"/>
        <w:numPr>
          <w:ilvl w:val="0"/>
          <w:numId w:val="4"/>
        </w:numPr>
        <w:tabs>
          <w:tab w:val="left" w:pos="492"/>
        </w:tabs>
        <w:spacing w:before="157"/>
        <w:rPr>
          <w:b/>
          <w:sz w:val="26"/>
        </w:rPr>
      </w:pPr>
      <w:r>
        <w:rPr>
          <w:b/>
          <w:sz w:val="26"/>
        </w:rPr>
        <w:t>Tư tưởng chính</w:t>
      </w:r>
      <w:r>
        <w:rPr>
          <w:b/>
          <w:spacing w:val="-4"/>
          <w:sz w:val="26"/>
        </w:rPr>
        <w:t xml:space="preserve"> </w:t>
      </w:r>
      <w:r>
        <w:rPr>
          <w:b/>
          <w:sz w:val="26"/>
        </w:rPr>
        <w:t>trị</w:t>
      </w:r>
    </w:p>
    <w:p w:rsidR="00A50065" w:rsidRDefault="00A50065" w:rsidP="00A50065">
      <w:pPr>
        <w:pStyle w:val="BodyText"/>
        <w:spacing w:before="143" w:line="357" w:lineRule="auto"/>
        <w:ind w:left="232" w:right="231" w:firstLine="389"/>
        <w:jc w:val="both"/>
      </w:pPr>
      <w:r>
        <w:t>Luôn trau dồi đường lối chính trị của Đảng , pháp luật của Nhà nước , tuyệt đối trung thành với Đảng. Tham gia đầy đủ các lớp bồi dưỡng chính trị .</w:t>
      </w:r>
    </w:p>
    <w:p w:rsidR="00A50065" w:rsidRDefault="00A50065" w:rsidP="00A50065">
      <w:pPr>
        <w:pStyle w:val="BodyText"/>
        <w:spacing w:before="5"/>
        <w:ind w:left="622"/>
      </w:pPr>
      <w:r>
        <w:t>Tích cực tham gia phong trào tự học, tự nâng cao kiến thức, viết sáng kiến kinh nghiệm.</w:t>
      </w:r>
    </w:p>
    <w:p w:rsidR="00A50065" w:rsidRDefault="00A50065" w:rsidP="00A50065">
      <w:pPr>
        <w:pStyle w:val="BodyText"/>
        <w:spacing w:before="149"/>
        <w:ind w:left="232"/>
      </w:pPr>
      <w:r>
        <w:t>Thường xuyên rèn luyện, tu dưỡng đạo đức nhà giáo.</w:t>
      </w:r>
    </w:p>
    <w:p w:rsidR="00A50065" w:rsidRDefault="00A50065" w:rsidP="00A50065">
      <w:pPr>
        <w:pStyle w:val="BodyText"/>
        <w:spacing w:before="150" w:line="360" w:lineRule="auto"/>
        <w:ind w:left="232" w:right="237" w:firstLine="389"/>
        <w:jc w:val="both"/>
      </w:pPr>
      <w:r>
        <w:t>Thực hiện tốt Nghị quyết số 29-NQ/TW ngày 04/11/2013 Hội nghị lần thứ 8 Ban Chấp hành Trung ương khóa XI về đổi mới căn bản, toàn diện giáo dục và đào</w:t>
      </w:r>
      <w:r>
        <w:rPr>
          <w:spacing w:val="-4"/>
        </w:rPr>
        <w:t xml:space="preserve"> </w:t>
      </w:r>
      <w:r>
        <w:t>tạo.</w:t>
      </w:r>
    </w:p>
    <w:p w:rsidR="00A50065" w:rsidRDefault="00A50065" w:rsidP="00A50065">
      <w:pPr>
        <w:pStyle w:val="BodyText"/>
        <w:spacing w:before="1" w:line="360" w:lineRule="auto"/>
        <w:ind w:left="232" w:right="236" w:firstLine="389"/>
        <w:jc w:val="both"/>
      </w:pPr>
      <w:r>
        <w:t>Thực hiện tốt nội dung chương trình, tích cực đổi mới phương pháp giáo dục. Tiếp tục nâng cao chất lư</w:t>
      </w:r>
      <w:r>
        <w:rPr>
          <w:lang w:val="vi-VN"/>
        </w:rPr>
        <w:t>ợ</w:t>
      </w:r>
      <w:r>
        <w:t>ng giáo dục toàn diện ở tất cả các khối lớp.</w:t>
      </w:r>
    </w:p>
    <w:p w:rsidR="00A50065" w:rsidRDefault="00A50065" w:rsidP="00A50065">
      <w:pPr>
        <w:pStyle w:val="BodyText"/>
        <w:spacing w:line="360" w:lineRule="auto"/>
        <w:ind w:left="232" w:right="234" w:firstLine="454"/>
        <w:jc w:val="both"/>
      </w:pPr>
      <w:r>
        <w:t>Đẩy mạnh viêc bồi dưỡng nâng cao chất lư ng giảng dạy. Tăng cường chất lư ng mũi  nhọn, quan tâm phụ đạo cho học sinh yếu</w:t>
      </w:r>
      <w:r>
        <w:rPr>
          <w:spacing w:val="-1"/>
        </w:rPr>
        <w:t xml:space="preserve"> </w:t>
      </w:r>
      <w:r>
        <w:t>kém.</w:t>
      </w:r>
    </w:p>
    <w:p w:rsidR="00A50065" w:rsidRDefault="00A50065" w:rsidP="00A50065">
      <w:pPr>
        <w:pStyle w:val="Heading2"/>
        <w:numPr>
          <w:ilvl w:val="0"/>
          <w:numId w:val="4"/>
        </w:numPr>
        <w:tabs>
          <w:tab w:val="left" w:pos="492"/>
        </w:tabs>
        <w:spacing w:before="6"/>
      </w:pPr>
      <w:r>
        <w:t>Công tác chuyên</w:t>
      </w:r>
      <w:r>
        <w:rPr>
          <w:spacing w:val="-2"/>
        </w:rPr>
        <w:t xml:space="preserve"> </w:t>
      </w:r>
      <w:r>
        <w:t>môn</w:t>
      </w:r>
    </w:p>
    <w:p w:rsidR="00A50065" w:rsidRDefault="00A50065" w:rsidP="00A50065">
      <w:pPr>
        <w:pStyle w:val="BodyText"/>
        <w:spacing w:before="143" w:line="360" w:lineRule="auto"/>
        <w:ind w:left="232" w:right="233" w:firstLine="389"/>
        <w:jc w:val="both"/>
      </w:pPr>
      <w:r>
        <w:t>Đẩy mạnh hoạt động công nghệ thông tin trong nhà trường. Quản lý và cập nhật tốt, đầy đủ các phần mềm Ban giám hiệu giao phó.</w:t>
      </w:r>
    </w:p>
    <w:p w:rsidR="00A50065" w:rsidRDefault="00A50065" w:rsidP="00A50065">
      <w:pPr>
        <w:pStyle w:val="BodyText"/>
        <w:spacing w:before="1" w:line="360" w:lineRule="auto"/>
        <w:ind w:left="232" w:right="240" w:firstLine="389"/>
        <w:jc w:val="both"/>
      </w:pPr>
      <w:r>
        <w:t>Duy trì và nâng cao tỷ lệ phổ cập giáo dục THCS. Xây dựng và quản lý tốt các loại biên bản, hồ sơ phổ cập.</w:t>
      </w:r>
    </w:p>
    <w:p w:rsidR="00A50065" w:rsidRDefault="00A50065" w:rsidP="00A50065">
      <w:pPr>
        <w:pStyle w:val="BodyText"/>
        <w:spacing w:line="360" w:lineRule="auto"/>
        <w:ind w:left="232" w:right="232" w:firstLine="389"/>
        <w:jc w:val="both"/>
      </w:pPr>
      <w:r>
        <w:t>Tiếp tục coi phong trào “Xây dựng trường học thân thiện, học sinh tích cực” là giải pháp đột phá và lâu dài để nâng cao chất lư ng giáo dục toàn diện, đặc biệt là giáo dục đạo đức,  nhân cách học sinh. Tăng cường sự phối h p giữa nhà trường với các đoàn thể, xã hội, giữa  giáo viên với học sinh và phụ huynh học sinh</w:t>
      </w:r>
      <w:r>
        <w:rPr>
          <w:spacing w:val="-3"/>
        </w:rPr>
        <w:t xml:space="preserve"> </w:t>
      </w:r>
      <w:r>
        <w:t>.</w:t>
      </w:r>
    </w:p>
    <w:p w:rsidR="00A50065" w:rsidRDefault="00A50065" w:rsidP="00A50065">
      <w:pPr>
        <w:pStyle w:val="BodyText"/>
        <w:spacing w:line="360" w:lineRule="auto"/>
        <w:ind w:left="232" w:right="235" w:firstLine="454"/>
        <w:jc w:val="both"/>
      </w:pPr>
      <w:r>
        <w:t>Gắn kết hoạt động cung cấp tri thức với kĩ năng thực hành và vận dụng. Thực hiện tốt mục tiêu giáo dục dạy người thông qua dạy chữ và dạy nghề.</w:t>
      </w:r>
    </w:p>
    <w:p w:rsidR="00A50065" w:rsidRDefault="00A50065" w:rsidP="00A50065">
      <w:pPr>
        <w:pStyle w:val="BodyText"/>
        <w:spacing w:before="1" w:line="357" w:lineRule="auto"/>
        <w:ind w:left="232" w:right="177" w:firstLine="566"/>
      </w:pPr>
      <w:r>
        <w:t xml:space="preserve">Thực hiện thường xuyên, hiệu quả các phương pháp, hình thức và kĩ thuật dạy học tích cực; đổi mới nội dung, phương thức đánh giá học sinh ph </w:t>
      </w:r>
      <w:r>
        <w:rPr>
          <w:w w:val="110"/>
        </w:rPr>
        <w:t xml:space="preserve">h </w:t>
      </w:r>
      <w:r>
        <w:t>p với các phương pháp và kĩ thuật</w:t>
      </w:r>
    </w:p>
    <w:p w:rsidR="00A50065" w:rsidRDefault="00A50065" w:rsidP="00A50065">
      <w:pPr>
        <w:spacing w:line="357" w:lineRule="auto"/>
        <w:sectPr w:rsidR="00A50065">
          <w:pgSz w:w="12240" w:h="15840"/>
          <w:pgMar w:top="1060" w:right="900" w:bottom="280" w:left="900" w:header="720" w:footer="720" w:gutter="0"/>
          <w:cols w:space="720"/>
        </w:sectPr>
      </w:pPr>
    </w:p>
    <w:p w:rsidR="00A50065" w:rsidRDefault="00A50065" w:rsidP="00A50065">
      <w:pPr>
        <w:pStyle w:val="BodyText"/>
        <w:spacing w:before="65" w:line="360" w:lineRule="auto"/>
        <w:ind w:left="232" w:right="228"/>
        <w:jc w:val="both"/>
      </w:pPr>
      <w:r>
        <w:lastRenderedPageBreak/>
        <w:t>dạy học tích cực nh m phát huy tính tích cực, chủ động, sáng tạo và rèn luyện phương pháp tự học của học sinh; tăng cường kĩ năng thực hành, vận dụng kiến thức, kĩ năng vào giải quyết các vấn đề thực tin; đa dạng hóa các hình thức học tập.</w:t>
      </w:r>
    </w:p>
    <w:p w:rsidR="00A50065" w:rsidRDefault="00A50065" w:rsidP="00A50065">
      <w:pPr>
        <w:pStyle w:val="BodyText"/>
        <w:spacing w:before="1" w:line="360" w:lineRule="auto"/>
        <w:ind w:left="232" w:right="231" w:firstLine="566"/>
        <w:jc w:val="both"/>
      </w:pPr>
      <w:r>
        <w:t>Phối hợp với tổ chuyên môn và các giáo viên dạy Tin học rà soát nội dung chương trình, sách giáo khoa Tin học hiện hành; xây dựng kế hoạch dạy học, phân phối chương trình bộ môn Tin học theo định hướng phát triển năng lực phù  hợp với đối tượng học sinh và điều kiện thực  tế nhà</w:t>
      </w:r>
      <w:r>
        <w:rPr>
          <w:spacing w:val="-3"/>
        </w:rPr>
        <w:t xml:space="preserve"> </w:t>
      </w:r>
      <w:r>
        <w:t>trường.</w:t>
      </w:r>
    </w:p>
    <w:p w:rsidR="00A50065" w:rsidRDefault="00A50065" w:rsidP="00A50065">
      <w:pPr>
        <w:pStyle w:val="BodyText"/>
        <w:spacing w:before="2" w:line="360" w:lineRule="auto"/>
        <w:ind w:left="232" w:right="226" w:firstLine="566"/>
        <w:jc w:val="both"/>
      </w:pPr>
      <w:r>
        <w:t xml:space="preserve">Đưa các nội dung giáo dục đạo đức, học tập và làm theo tấm gương đạo đức Hồ Chí inh; </w:t>
      </w:r>
      <w:r>
        <w:rPr>
          <w:spacing w:val="-3"/>
        </w:rPr>
        <w:t xml:space="preserve">giáo </w:t>
      </w:r>
      <w:r>
        <w:t xml:space="preserve">dục pháp luật; giáo dục phòng chống tham nhũng; </w:t>
      </w:r>
      <w:r>
        <w:rPr>
          <w:spacing w:val="-4"/>
        </w:rPr>
        <w:t xml:space="preserve">giáo </w:t>
      </w:r>
      <w:r>
        <w:rPr>
          <w:spacing w:val="-3"/>
        </w:rPr>
        <w:t xml:space="preserve">dục chủ </w:t>
      </w:r>
      <w:r>
        <w:rPr>
          <w:spacing w:val="-4"/>
        </w:rPr>
        <w:t xml:space="preserve">quyền quốc gia </w:t>
      </w:r>
      <w:r>
        <w:rPr>
          <w:spacing w:val="-3"/>
        </w:rPr>
        <w:t xml:space="preserve">về biên giới, </w:t>
      </w:r>
      <w:r>
        <w:rPr>
          <w:spacing w:val="-4"/>
        </w:rPr>
        <w:t xml:space="preserve">biển </w:t>
      </w:r>
      <w:r>
        <w:rPr>
          <w:spacing w:val="-3"/>
        </w:rPr>
        <w:t xml:space="preserve">đảo; sử </w:t>
      </w:r>
      <w:r>
        <w:rPr>
          <w:spacing w:val="-4"/>
        </w:rPr>
        <w:t xml:space="preserve">dụng năng </w:t>
      </w:r>
      <w:r>
        <w:rPr>
          <w:spacing w:val="-5"/>
        </w:rPr>
        <w:t xml:space="preserve">lư </w:t>
      </w:r>
      <w:r>
        <w:rPr>
          <w:spacing w:val="-3"/>
        </w:rPr>
        <w:t xml:space="preserve">ng </w:t>
      </w:r>
      <w:r>
        <w:rPr>
          <w:spacing w:val="-4"/>
        </w:rPr>
        <w:t xml:space="preserve">tiết </w:t>
      </w:r>
      <w:r>
        <w:t>kiệm và hiệu quả; bảo vệ môi trường; đa dạng sinh học và bảo tồn thiên nhiên; ứng phó với biến đổi khí hậu, phòng tránh và giảm nhẹ thiên tai; giáo dục an toàn giao thông,… lồng ghép vào dạy học bộ môn và các hoạt động giáo dục.</w:t>
      </w:r>
    </w:p>
    <w:p w:rsidR="00A50065" w:rsidRDefault="00A50065" w:rsidP="00A50065">
      <w:pPr>
        <w:pStyle w:val="BodyText"/>
        <w:spacing w:before="7"/>
        <w:rPr>
          <w:sz w:val="39"/>
        </w:rPr>
      </w:pPr>
    </w:p>
    <w:p w:rsidR="00A50065" w:rsidRDefault="00A50065" w:rsidP="00A50065">
      <w:pPr>
        <w:pStyle w:val="Heading2"/>
        <w:numPr>
          <w:ilvl w:val="0"/>
          <w:numId w:val="4"/>
        </w:numPr>
        <w:tabs>
          <w:tab w:val="left" w:pos="493"/>
        </w:tabs>
        <w:jc w:val="both"/>
      </w:pPr>
      <w:r>
        <w:t>Tham gia các phong trào, hội thi trong năm</w:t>
      </w:r>
      <w:r>
        <w:rPr>
          <w:spacing w:val="-6"/>
        </w:rPr>
        <w:t xml:space="preserve"> </w:t>
      </w:r>
      <w:r>
        <w:t>học</w:t>
      </w:r>
    </w:p>
    <w:p w:rsidR="00A50065" w:rsidRDefault="00A50065" w:rsidP="00A50065">
      <w:pPr>
        <w:pStyle w:val="ListParagraph"/>
        <w:numPr>
          <w:ilvl w:val="1"/>
          <w:numId w:val="4"/>
        </w:numPr>
        <w:tabs>
          <w:tab w:val="left" w:pos="493"/>
        </w:tabs>
        <w:jc w:val="both"/>
        <w:rPr>
          <w:b/>
          <w:sz w:val="26"/>
        </w:rPr>
      </w:pPr>
      <w:r>
        <w:rPr>
          <w:b/>
          <w:sz w:val="26"/>
        </w:rPr>
        <w:t>Nhiệm</w:t>
      </w:r>
      <w:r>
        <w:rPr>
          <w:b/>
          <w:spacing w:val="-2"/>
          <w:sz w:val="26"/>
        </w:rPr>
        <w:t xml:space="preserve"> </w:t>
      </w:r>
      <w:r>
        <w:rPr>
          <w:b/>
          <w:sz w:val="26"/>
        </w:rPr>
        <w:t>vụ</w:t>
      </w:r>
    </w:p>
    <w:p w:rsidR="00A50065" w:rsidRDefault="00A50065" w:rsidP="00A50065">
      <w:pPr>
        <w:pStyle w:val="BodyText"/>
        <w:spacing w:before="5"/>
        <w:rPr>
          <w:b/>
          <w:sz w:val="9"/>
        </w:rPr>
      </w:pPr>
      <w:r>
        <w:rPr>
          <w:noProof/>
          <w:lang w:bidi="ar-SA"/>
        </w:rPr>
        <w:drawing>
          <wp:anchor distT="0" distB="0" distL="0" distR="0" simplePos="0" relativeHeight="251670528" behindDoc="1" locked="0" layoutInCell="1" allowOverlap="1">
            <wp:simplePos x="0" y="0"/>
            <wp:positionH relativeFrom="page">
              <wp:posOffset>650240</wp:posOffset>
            </wp:positionH>
            <wp:positionV relativeFrom="paragraph">
              <wp:posOffset>93980</wp:posOffset>
            </wp:positionV>
            <wp:extent cx="6414770" cy="6350"/>
            <wp:effectExtent l="0" t="0" r="0" b="0"/>
            <wp:wrapTopAndBottom/>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701248" behindDoc="1" locked="0" layoutInCell="1" allowOverlap="1">
            <wp:simplePos x="0" y="0"/>
            <wp:positionH relativeFrom="page">
              <wp:posOffset>650240</wp:posOffset>
            </wp:positionH>
            <wp:positionV relativeFrom="paragraph">
              <wp:posOffset>142875</wp:posOffset>
            </wp:positionV>
            <wp:extent cx="6414770" cy="6350"/>
            <wp:effectExtent l="0" t="0" r="0" b="0"/>
            <wp:wrapTopAndBottom/>
            <wp:docPr id="4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703296" behindDoc="1" locked="0" layoutInCell="1" allowOverlap="1">
            <wp:simplePos x="0" y="0"/>
            <wp:positionH relativeFrom="page">
              <wp:posOffset>641350</wp:posOffset>
            </wp:positionH>
            <wp:positionV relativeFrom="paragraph">
              <wp:posOffset>141605</wp:posOffset>
            </wp:positionV>
            <wp:extent cx="6423025" cy="6350"/>
            <wp:effectExtent l="0" t="0" r="0" b="0"/>
            <wp:wrapTopAndBottom/>
            <wp:docPr id="4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025" cy="6350"/>
                    </a:xfrm>
                    <a:prstGeom prst="rect">
                      <a:avLst/>
                    </a:prstGeom>
                    <a:noFill/>
                    <a:ln w="9525" cmpd="sng">
                      <a:noFill/>
                      <a:miter lim="800000"/>
                      <a:headEnd/>
                      <a:tailEnd/>
                    </a:ln>
                  </pic:spPr>
                </pic:pic>
              </a:graphicData>
            </a:graphic>
          </wp:anchor>
        </w:drawing>
      </w:r>
    </w:p>
    <w:p w:rsidR="00A50065" w:rsidRDefault="00A50065" w:rsidP="00A50065">
      <w:pPr>
        <w:ind w:left="232"/>
        <w:jc w:val="both"/>
        <w:rPr>
          <w:b/>
          <w:sz w:val="26"/>
        </w:rPr>
      </w:pPr>
      <w:r>
        <w:rPr>
          <w:b/>
          <w:sz w:val="26"/>
        </w:rPr>
        <w:t>b) Chỉ tiêu</w:t>
      </w:r>
    </w:p>
    <w:p w:rsidR="00A50065" w:rsidRDefault="00A50065" w:rsidP="00A50065">
      <w:pPr>
        <w:pStyle w:val="BodyText"/>
        <w:rPr>
          <w:b/>
          <w:sz w:val="20"/>
        </w:rPr>
      </w:pPr>
    </w:p>
    <w:p w:rsidR="00A50065" w:rsidRDefault="00A50065" w:rsidP="00A50065">
      <w:pPr>
        <w:pStyle w:val="BodyText"/>
        <w:spacing w:before="8"/>
        <w:rPr>
          <w:b/>
          <w:sz w:val="28"/>
        </w:rPr>
      </w:pPr>
      <w:r>
        <w:rPr>
          <w:noProof/>
          <w:lang w:bidi="ar-SA"/>
        </w:rPr>
        <w:drawing>
          <wp:anchor distT="0" distB="0" distL="0" distR="0" simplePos="0" relativeHeight="251704320" behindDoc="1" locked="0" layoutInCell="1" allowOverlap="1">
            <wp:simplePos x="0" y="0"/>
            <wp:positionH relativeFrom="page">
              <wp:posOffset>650240</wp:posOffset>
            </wp:positionH>
            <wp:positionV relativeFrom="paragraph">
              <wp:posOffset>233680</wp:posOffset>
            </wp:positionV>
            <wp:extent cx="6414770" cy="6350"/>
            <wp:effectExtent l="0" t="0" r="0" b="0"/>
            <wp:wrapTopAndBottom/>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705344" behindDoc="1" locked="0" layoutInCell="1" allowOverlap="1">
            <wp:simplePos x="0" y="0"/>
            <wp:positionH relativeFrom="page">
              <wp:posOffset>641350</wp:posOffset>
            </wp:positionH>
            <wp:positionV relativeFrom="paragraph">
              <wp:posOffset>142875</wp:posOffset>
            </wp:positionV>
            <wp:extent cx="6423025" cy="6350"/>
            <wp:effectExtent l="0" t="0" r="0" b="0"/>
            <wp:wrapTopAndBottom/>
            <wp:docPr id="4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025" cy="6350"/>
                    </a:xfrm>
                    <a:prstGeom prst="rect">
                      <a:avLst/>
                    </a:prstGeom>
                    <a:noFill/>
                    <a:ln w="9525" cmpd="sng">
                      <a:noFill/>
                      <a:miter lim="800000"/>
                      <a:headEnd/>
                      <a:tailEnd/>
                    </a:ln>
                  </pic:spPr>
                </pic:pic>
              </a:graphicData>
            </a:graphic>
          </wp:anchor>
        </w:drawing>
      </w:r>
    </w:p>
    <w:p w:rsidR="00A50065" w:rsidRDefault="00A50065" w:rsidP="00A50065">
      <w:pPr>
        <w:pStyle w:val="BodyText"/>
        <w:spacing w:before="6"/>
        <w:rPr>
          <w:b/>
          <w:sz w:val="28"/>
        </w:rPr>
      </w:pPr>
    </w:p>
    <w:p w:rsidR="00A50065" w:rsidRDefault="00A50065" w:rsidP="00A50065">
      <w:pPr>
        <w:spacing w:before="89"/>
        <w:ind w:left="232"/>
        <w:rPr>
          <w:b/>
          <w:sz w:val="26"/>
        </w:rPr>
      </w:pPr>
      <w:r>
        <w:rPr>
          <w:b/>
          <w:sz w:val="26"/>
        </w:rPr>
        <w:t>c. Biện pháp thực hiện</w:t>
      </w:r>
    </w:p>
    <w:p w:rsidR="00A50065" w:rsidRDefault="00A50065" w:rsidP="00A50065">
      <w:pPr>
        <w:pStyle w:val="BodyText"/>
        <w:rPr>
          <w:b/>
          <w:sz w:val="20"/>
        </w:rPr>
      </w:pPr>
    </w:p>
    <w:p w:rsidR="00A50065" w:rsidRDefault="00A50065" w:rsidP="00A50065">
      <w:pPr>
        <w:pStyle w:val="BodyText"/>
        <w:spacing w:before="8"/>
        <w:rPr>
          <w:b/>
          <w:sz w:val="28"/>
        </w:rPr>
      </w:pPr>
      <w:r>
        <w:rPr>
          <w:noProof/>
          <w:lang w:bidi="ar-SA"/>
        </w:rPr>
        <w:drawing>
          <wp:anchor distT="0" distB="0" distL="0" distR="0" simplePos="0" relativeHeight="251706368" behindDoc="1" locked="0" layoutInCell="1" allowOverlap="1">
            <wp:simplePos x="0" y="0"/>
            <wp:positionH relativeFrom="page">
              <wp:posOffset>650240</wp:posOffset>
            </wp:positionH>
            <wp:positionV relativeFrom="paragraph">
              <wp:posOffset>234315</wp:posOffset>
            </wp:positionV>
            <wp:extent cx="6414135" cy="6350"/>
            <wp:effectExtent l="0" t="0" r="0" b="0"/>
            <wp:wrapTopAndBottom/>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135"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86912" behindDoc="1" locked="0" layoutInCell="1" allowOverlap="1">
            <wp:simplePos x="0" y="0"/>
            <wp:positionH relativeFrom="page">
              <wp:posOffset>650240</wp:posOffset>
            </wp:positionH>
            <wp:positionV relativeFrom="paragraph">
              <wp:posOffset>142875</wp:posOffset>
            </wp:positionV>
            <wp:extent cx="6414770" cy="6350"/>
            <wp:effectExtent l="0" t="0" r="0" b="0"/>
            <wp:wrapTopAndBottom/>
            <wp:docPr id="2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1"/>
        <w:rPr>
          <w:b/>
          <w:sz w:val="16"/>
        </w:rPr>
      </w:pPr>
      <w:r>
        <w:rPr>
          <w:noProof/>
          <w:lang w:bidi="ar-SA"/>
        </w:rPr>
        <w:drawing>
          <wp:anchor distT="0" distB="0" distL="0" distR="0" simplePos="0" relativeHeight="251708416" behindDoc="1" locked="0" layoutInCell="1" allowOverlap="1">
            <wp:simplePos x="0" y="0"/>
            <wp:positionH relativeFrom="page">
              <wp:posOffset>641350</wp:posOffset>
            </wp:positionH>
            <wp:positionV relativeFrom="paragraph">
              <wp:posOffset>142240</wp:posOffset>
            </wp:positionV>
            <wp:extent cx="6423025" cy="6350"/>
            <wp:effectExtent l="0" t="0" r="0" b="0"/>
            <wp:wrapTopAndBottom/>
            <wp:docPr id="4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025" cy="6350"/>
                    </a:xfrm>
                    <a:prstGeom prst="rect">
                      <a:avLst/>
                    </a:prstGeom>
                    <a:noFill/>
                    <a:ln w="9525" cmpd="sng">
                      <a:noFill/>
                      <a:miter lim="800000"/>
                      <a:headEnd/>
                      <a:tailEnd/>
                    </a:ln>
                  </pic:spPr>
                </pic:pic>
              </a:graphicData>
            </a:graphic>
          </wp:anchor>
        </w:drawing>
      </w:r>
    </w:p>
    <w:p w:rsidR="00A50065" w:rsidRDefault="00A50065" w:rsidP="00A50065">
      <w:pPr>
        <w:pStyle w:val="ListParagraph"/>
        <w:numPr>
          <w:ilvl w:val="0"/>
          <w:numId w:val="4"/>
        </w:numPr>
        <w:tabs>
          <w:tab w:val="left" w:pos="493"/>
        </w:tabs>
        <w:spacing w:before="0" w:line="270" w:lineRule="exact"/>
        <w:rPr>
          <w:b/>
          <w:sz w:val="26"/>
        </w:rPr>
      </w:pPr>
      <w:r>
        <w:rPr>
          <w:b/>
          <w:sz w:val="26"/>
        </w:rPr>
        <w:t>Đổi mới phương pháp dạy học, nâng cao chất lượng giáo</w:t>
      </w:r>
      <w:r>
        <w:rPr>
          <w:b/>
          <w:spacing w:val="-5"/>
          <w:sz w:val="26"/>
        </w:rPr>
        <w:t xml:space="preserve"> </w:t>
      </w:r>
      <w:r>
        <w:rPr>
          <w:b/>
          <w:sz w:val="26"/>
        </w:rPr>
        <w:t>dục</w:t>
      </w:r>
    </w:p>
    <w:p w:rsidR="00A50065" w:rsidRDefault="00A50065" w:rsidP="00A50065">
      <w:pPr>
        <w:pStyle w:val="ListParagraph"/>
        <w:numPr>
          <w:ilvl w:val="1"/>
          <w:numId w:val="4"/>
        </w:numPr>
        <w:tabs>
          <w:tab w:val="left" w:pos="493"/>
        </w:tabs>
        <w:rPr>
          <w:b/>
          <w:sz w:val="26"/>
        </w:rPr>
      </w:pPr>
      <w:r>
        <w:rPr>
          <w:b/>
          <w:sz w:val="26"/>
        </w:rPr>
        <w:t>Nhiệm</w:t>
      </w:r>
      <w:r>
        <w:rPr>
          <w:b/>
          <w:spacing w:val="-2"/>
          <w:sz w:val="26"/>
        </w:rPr>
        <w:t xml:space="preserve"> </w:t>
      </w:r>
      <w:r>
        <w:rPr>
          <w:b/>
          <w:sz w:val="26"/>
        </w:rPr>
        <w:t>vụ</w:t>
      </w:r>
    </w:p>
    <w:p w:rsidR="00A50065" w:rsidRDefault="00A50065" w:rsidP="00A50065">
      <w:pPr>
        <w:pStyle w:val="BodyText"/>
        <w:rPr>
          <w:b/>
          <w:sz w:val="20"/>
        </w:rPr>
      </w:pPr>
    </w:p>
    <w:p w:rsidR="00A50065" w:rsidRDefault="00A50065" w:rsidP="00A50065">
      <w:pPr>
        <w:pStyle w:val="BodyText"/>
        <w:spacing w:before="7"/>
        <w:rPr>
          <w:b/>
          <w:sz w:val="28"/>
        </w:rPr>
      </w:pPr>
      <w:r>
        <w:rPr>
          <w:noProof/>
          <w:lang w:bidi="ar-SA"/>
        </w:rPr>
        <w:drawing>
          <wp:anchor distT="0" distB="0" distL="0" distR="0" simplePos="0" relativeHeight="251709440" behindDoc="1" locked="0" layoutInCell="1" allowOverlap="1">
            <wp:simplePos x="0" y="0"/>
            <wp:positionH relativeFrom="page">
              <wp:posOffset>650240</wp:posOffset>
            </wp:positionH>
            <wp:positionV relativeFrom="paragraph">
              <wp:posOffset>233680</wp:posOffset>
            </wp:positionV>
            <wp:extent cx="6414770" cy="6350"/>
            <wp:effectExtent l="0" t="0" r="0" b="0"/>
            <wp:wrapTopAndBottom/>
            <wp:docPr id="5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710464" behindDoc="1" locked="0" layoutInCell="1" allowOverlap="1">
            <wp:simplePos x="0" y="0"/>
            <wp:positionH relativeFrom="page">
              <wp:posOffset>641350</wp:posOffset>
            </wp:positionH>
            <wp:positionV relativeFrom="paragraph">
              <wp:posOffset>141605</wp:posOffset>
            </wp:positionV>
            <wp:extent cx="6323330" cy="5715"/>
            <wp:effectExtent l="0" t="0" r="0" b="0"/>
            <wp:wrapTopAndBottom/>
            <wp:docPr id="5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323330" cy="5715"/>
                    </a:xfrm>
                    <a:prstGeom prst="rect">
                      <a:avLst/>
                    </a:prstGeom>
                    <a:noFill/>
                    <a:ln w="9525" cmpd="sng">
                      <a:noFill/>
                      <a:miter lim="800000"/>
                      <a:headEnd/>
                      <a:tailEnd/>
                    </a:ln>
                  </pic:spPr>
                </pic:pic>
              </a:graphicData>
            </a:graphic>
          </wp:anchor>
        </w:drawing>
      </w:r>
    </w:p>
    <w:p w:rsidR="00A50065" w:rsidRDefault="00A50065" w:rsidP="00A50065">
      <w:pPr>
        <w:rPr>
          <w:sz w:val="16"/>
        </w:rPr>
        <w:sectPr w:rsidR="00A50065">
          <w:pgSz w:w="12240" w:h="15840"/>
          <w:pgMar w:top="1060" w:right="900" w:bottom="280" w:left="900" w:header="720" w:footer="720" w:gutter="0"/>
          <w:cols w:space="720"/>
        </w:sectPr>
      </w:pPr>
    </w:p>
    <w:p w:rsidR="00A50065" w:rsidRDefault="00A50065" w:rsidP="00A50065">
      <w:pPr>
        <w:pStyle w:val="BodyText"/>
        <w:spacing w:line="20" w:lineRule="exact"/>
        <w:ind w:left="124"/>
        <w:rPr>
          <w:sz w:val="2"/>
        </w:rPr>
      </w:pPr>
      <w:r>
        <w:rPr>
          <w:noProof/>
          <w:sz w:val="2"/>
          <w:lang w:bidi="ar-SA"/>
        </w:rPr>
        <w:lastRenderedPageBreak/>
        <w:drawing>
          <wp:inline distT="0" distB="0" distL="0" distR="0">
            <wp:extent cx="6410325" cy="9525"/>
            <wp:effectExtent l="1905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0325" cy="9525"/>
                    </a:xfrm>
                    <a:prstGeom prst="rect">
                      <a:avLst/>
                    </a:prstGeom>
                    <a:noFill/>
                    <a:ln w="9525" cmpd="sng">
                      <a:noFill/>
                      <a:miter lim="800000"/>
                      <a:headEnd/>
                      <a:tailEnd/>
                    </a:ln>
                  </pic:spPr>
                </pic:pic>
              </a:graphicData>
            </a:graphic>
          </wp:inline>
        </w:drawing>
      </w:r>
    </w:p>
    <w:p w:rsidR="00A50065" w:rsidRDefault="00A50065" w:rsidP="00A50065">
      <w:pPr>
        <w:pStyle w:val="BodyText"/>
        <w:rPr>
          <w:b/>
          <w:sz w:val="20"/>
        </w:rPr>
      </w:pPr>
    </w:p>
    <w:p w:rsidR="00A50065" w:rsidRDefault="00A50065" w:rsidP="00A50065">
      <w:pPr>
        <w:pStyle w:val="BodyText"/>
        <w:spacing w:before="2"/>
        <w:rPr>
          <w:b/>
          <w:sz w:val="17"/>
        </w:rPr>
      </w:pPr>
      <w:r>
        <w:rPr>
          <w:noProof/>
          <w:lang w:bidi="ar-SA"/>
        </w:rPr>
        <w:drawing>
          <wp:anchor distT="0" distB="0" distL="0" distR="0" simplePos="0" relativeHeight="251711488" behindDoc="1" locked="0" layoutInCell="1" allowOverlap="1">
            <wp:simplePos x="0" y="0"/>
            <wp:positionH relativeFrom="page">
              <wp:posOffset>641350</wp:posOffset>
            </wp:positionH>
            <wp:positionV relativeFrom="paragraph">
              <wp:posOffset>150495</wp:posOffset>
            </wp:positionV>
            <wp:extent cx="6423660" cy="6350"/>
            <wp:effectExtent l="0" t="0" r="0" b="0"/>
            <wp:wrapTopAndBottom/>
            <wp:docPr id="5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BodyText"/>
        <w:spacing w:before="9"/>
        <w:rPr>
          <w:b/>
          <w:sz w:val="28"/>
        </w:rPr>
      </w:pPr>
    </w:p>
    <w:p w:rsidR="00A50065" w:rsidRDefault="00A50065" w:rsidP="00A50065">
      <w:pPr>
        <w:pStyle w:val="ListParagraph"/>
        <w:numPr>
          <w:ilvl w:val="1"/>
          <w:numId w:val="4"/>
        </w:numPr>
        <w:tabs>
          <w:tab w:val="left" w:pos="507"/>
        </w:tabs>
        <w:spacing w:before="89"/>
        <w:ind w:left="506" w:hanging="274"/>
        <w:rPr>
          <w:b/>
          <w:sz w:val="26"/>
        </w:rPr>
      </w:pPr>
      <w:r>
        <w:rPr>
          <w:b/>
          <w:sz w:val="26"/>
        </w:rPr>
        <w:t>Chỉ</w:t>
      </w:r>
      <w:r>
        <w:rPr>
          <w:b/>
          <w:spacing w:val="-2"/>
          <w:sz w:val="26"/>
        </w:rPr>
        <w:t xml:space="preserve"> </w:t>
      </w:r>
      <w:r>
        <w:rPr>
          <w:b/>
          <w:sz w:val="26"/>
        </w:rPr>
        <w:t>tiêu</w:t>
      </w:r>
    </w:p>
    <w:p w:rsidR="00A50065" w:rsidRDefault="00A50065" w:rsidP="00A50065">
      <w:pPr>
        <w:pStyle w:val="BodyText"/>
        <w:rPr>
          <w:b/>
          <w:sz w:val="20"/>
        </w:rPr>
      </w:pPr>
    </w:p>
    <w:p w:rsidR="00A50065" w:rsidRDefault="00A50065" w:rsidP="00A50065">
      <w:pPr>
        <w:pStyle w:val="BodyText"/>
        <w:spacing w:before="7"/>
        <w:rPr>
          <w:b/>
          <w:sz w:val="28"/>
        </w:rPr>
      </w:pPr>
      <w:r>
        <w:rPr>
          <w:noProof/>
          <w:lang w:bidi="ar-SA"/>
        </w:rPr>
        <w:drawing>
          <wp:anchor distT="0" distB="0" distL="0" distR="0" simplePos="0" relativeHeight="251712512" behindDoc="1" locked="0" layoutInCell="1" allowOverlap="1">
            <wp:simplePos x="0" y="0"/>
            <wp:positionH relativeFrom="page">
              <wp:posOffset>650240</wp:posOffset>
            </wp:positionH>
            <wp:positionV relativeFrom="paragraph">
              <wp:posOffset>233680</wp:posOffset>
            </wp:positionV>
            <wp:extent cx="6414770" cy="6350"/>
            <wp:effectExtent l="0" t="0" r="0" b="0"/>
            <wp:wrapTopAndBottom/>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71552" behindDoc="1" locked="0" layoutInCell="1" allowOverlap="1">
            <wp:simplePos x="0" y="0"/>
            <wp:positionH relativeFrom="page">
              <wp:posOffset>650240</wp:posOffset>
            </wp:positionH>
            <wp:positionV relativeFrom="paragraph">
              <wp:posOffset>141605</wp:posOffset>
            </wp:positionV>
            <wp:extent cx="6414135" cy="6350"/>
            <wp:effectExtent l="0" t="0" r="0" b="0"/>
            <wp:wrapTopAndBottom/>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135"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72576" behindDoc="1" locked="0" layoutInCell="1" allowOverlap="1">
            <wp:simplePos x="0" y="0"/>
            <wp:positionH relativeFrom="page">
              <wp:posOffset>641350</wp:posOffset>
            </wp:positionH>
            <wp:positionV relativeFrom="paragraph">
              <wp:posOffset>142875</wp:posOffset>
            </wp:positionV>
            <wp:extent cx="6423660" cy="6350"/>
            <wp:effectExtent l="0" t="0" r="0" b="0"/>
            <wp:wrapTopAndBottom/>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BodyText"/>
        <w:spacing w:before="6"/>
        <w:rPr>
          <w:b/>
          <w:sz w:val="28"/>
        </w:rPr>
      </w:pPr>
    </w:p>
    <w:p w:rsidR="00A50065" w:rsidRDefault="00A50065" w:rsidP="00A50065">
      <w:pPr>
        <w:pStyle w:val="ListParagraph"/>
        <w:numPr>
          <w:ilvl w:val="1"/>
          <w:numId w:val="4"/>
        </w:numPr>
        <w:tabs>
          <w:tab w:val="left" w:pos="479"/>
        </w:tabs>
        <w:spacing w:before="89"/>
        <w:ind w:left="478" w:hanging="246"/>
        <w:rPr>
          <w:b/>
          <w:sz w:val="26"/>
        </w:rPr>
      </w:pPr>
      <w:r>
        <w:rPr>
          <w:b/>
          <w:sz w:val="26"/>
        </w:rPr>
        <w:t>Biện pháp thực</w:t>
      </w:r>
      <w:r>
        <w:rPr>
          <w:b/>
          <w:spacing w:val="-4"/>
          <w:sz w:val="26"/>
        </w:rPr>
        <w:t xml:space="preserve"> </w:t>
      </w:r>
      <w:r>
        <w:rPr>
          <w:b/>
          <w:sz w:val="26"/>
        </w:rPr>
        <w:t>hiện</w:t>
      </w:r>
    </w:p>
    <w:p w:rsidR="00A50065" w:rsidRDefault="00A50065" w:rsidP="00A50065">
      <w:pPr>
        <w:pStyle w:val="BodyText"/>
        <w:rPr>
          <w:b/>
          <w:sz w:val="20"/>
        </w:rPr>
      </w:pPr>
    </w:p>
    <w:p w:rsidR="00A50065" w:rsidRDefault="00A50065" w:rsidP="00A50065">
      <w:pPr>
        <w:pStyle w:val="BodyText"/>
        <w:spacing w:before="8"/>
        <w:rPr>
          <w:b/>
          <w:sz w:val="28"/>
        </w:rPr>
      </w:pPr>
      <w:r>
        <w:rPr>
          <w:noProof/>
          <w:lang w:bidi="ar-SA"/>
        </w:rPr>
        <w:drawing>
          <wp:anchor distT="0" distB="0" distL="0" distR="0" simplePos="0" relativeHeight="251673600" behindDoc="1" locked="0" layoutInCell="1" allowOverlap="1">
            <wp:simplePos x="0" y="0"/>
            <wp:positionH relativeFrom="page">
              <wp:posOffset>650240</wp:posOffset>
            </wp:positionH>
            <wp:positionV relativeFrom="paragraph">
              <wp:posOffset>234315</wp:posOffset>
            </wp:positionV>
            <wp:extent cx="6414770" cy="6350"/>
            <wp:effectExtent l="0" t="0" r="0" b="0"/>
            <wp:wrapTopAndBottom/>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74624" behindDoc="1" locked="0" layoutInCell="1" allowOverlap="1">
            <wp:simplePos x="0" y="0"/>
            <wp:positionH relativeFrom="page">
              <wp:posOffset>650240</wp:posOffset>
            </wp:positionH>
            <wp:positionV relativeFrom="paragraph">
              <wp:posOffset>142875</wp:posOffset>
            </wp:positionV>
            <wp:extent cx="6414770" cy="6350"/>
            <wp:effectExtent l="0" t="0" r="0" b="0"/>
            <wp:wrapTopAndBottom/>
            <wp:docPr id="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75648" behindDoc="1" locked="0" layoutInCell="1" allowOverlap="1">
            <wp:simplePos x="0" y="0"/>
            <wp:positionH relativeFrom="page">
              <wp:posOffset>641350</wp:posOffset>
            </wp:positionH>
            <wp:positionV relativeFrom="paragraph">
              <wp:posOffset>141605</wp:posOffset>
            </wp:positionV>
            <wp:extent cx="6423660" cy="6350"/>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ListParagraph"/>
        <w:numPr>
          <w:ilvl w:val="0"/>
          <w:numId w:val="4"/>
        </w:numPr>
        <w:tabs>
          <w:tab w:val="left" w:pos="493"/>
        </w:tabs>
        <w:spacing w:before="0" w:line="270" w:lineRule="exact"/>
        <w:rPr>
          <w:b/>
          <w:sz w:val="26"/>
        </w:rPr>
      </w:pPr>
      <w:r>
        <w:rPr>
          <w:b/>
          <w:sz w:val="26"/>
        </w:rPr>
        <w:t>Nề nếp chuyên môn, nâng cao nghiệp</w:t>
      </w:r>
      <w:r>
        <w:rPr>
          <w:b/>
          <w:spacing w:val="-5"/>
          <w:sz w:val="26"/>
        </w:rPr>
        <w:t xml:space="preserve"> </w:t>
      </w:r>
      <w:r>
        <w:rPr>
          <w:b/>
          <w:sz w:val="26"/>
        </w:rPr>
        <w:t>vụ</w:t>
      </w:r>
    </w:p>
    <w:p w:rsidR="00A50065" w:rsidRDefault="00A50065" w:rsidP="00A50065">
      <w:pPr>
        <w:pStyle w:val="ListParagraph"/>
        <w:numPr>
          <w:ilvl w:val="1"/>
          <w:numId w:val="4"/>
        </w:numPr>
        <w:tabs>
          <w:tab w:val="left" w:pos="558"/>
        </w:tabs>
        <w:ind w:left="557"/>
        <w:rPr>
          <w:b/>
          <w:sz w:val="26"/>
        </w:rPr>
      </w:pPr>
      <w:r>
        <w:rPr>
          <w:b/>
          <w:sz w:val="26"/>
        </w:rPr>
        <w:t>Nhiệm</w:t>
      </w:r>
      <w:r>
        <w:rPr>
          <w:b/>
          <w:spacing w:val="-2"/>
          <w:sz w:val="26"/>
        </w:rPr>
        <w:t xml:space="preserve"> </w:t>
      </w:r>
      <w:r>
        <w:rPr>
          <w:b/>
          <w:sz w:val="26"/>
        </w:rPr>
        <w:t>vụ</w:t>
      </w:r>
    </w:p>
    <w:p w:rsidR="00A50065" w:rsidRDefault="00A50065" w:rsidP="00A50065">
      <w:pPr>
        <w:pStyle w:val="BodyText"/>
        <w:rPr>
          <w:b/>
          <w:sz w:val="20"/>
        </w:rPr>
      </w:pPr>
    </w:p>
    <w:p w:rsidR="00A50065" w:rsidRDefault="00A50065" w:rsidP="00A50065">
      <w:pPr>
        <w:pStyle w:val="BodyText"/>
        <w:spacing w:before="7"/>
        <w:rPr>
          <w:b/>
          <w:sz w:val="28"/>
        </w:rPr>
      </w:pPr>
      <w:r>
        <w:rPr>
          <w:noProof/>
          <w:lang w:bidi="ar-SA"/>
        </w:rPr>
        <w:drawing>
          <wp:anchor distT="0" distB="0" distL="0" distR="0" simplePos="0" relativeHeight="251676672" behindDoc="1" locked="0" layoutInCell="1" allowOverlap="1">
            <wp:simplePos x="0" y="0"/>
            <wp:positionH relativeFrom="page">
              <wp:posOffset>650240</wp:posOffset>
            </wp:positionH>
            <wp:positionV relativeFrom="paragraph">
              <wp:posOffset>233680</wp:posOffset>
            </wp:positionV>
            <wp:extent cx="6414770" cy="6350"/>
            <wp:effectExtent l="0" t="0" r="0" b="0"/>
            <wp:wrapTopAndBottom/>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77696" behindDoc="1" locked="0" layoutInCell="1" allowOverlap="1">
            <wp:simplePos x="0" y="0"/>
            <wp:positionH relativeFrom="page">
              <wp:posOffset>650240</wp:posOffset>
            </wp:positionH>
            <wp:positionV relativeFrom="paragraph">
              <wp:posOffset>141605</wp:posOffset>
            </wp:positionV>
            <wp:extent cx="6414770" cy="6350"/>
            <wp:effectExtent l="0" t="0" r="0" b="0"/>
            <wp:wrapTopAndBottom/>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78720" behindDoc="1" locked="0" layoutInCell="1" allowOverlap="1">
            <wp:simplePos x="0" y="0"/>
            <wp:positionH relativeFrom="page">
              <wp:posOffset>641350</wp:posOffset>
            </wp:positionH>
            <wp:positionV relativeFrom="paragraph">
              <wp:posOffset>142875</wp:posOffset>
            </wp:positionV>
            <wp:extent cx="6423660" cy="6350"/>
            <wp:effectExtent l="0" t="0" r="0" b="0"/>
            <wp:wrapTopAndBottom/>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BodyText"/>
        <w:spacing w:before="9"/>
        <w:rPr>
          <w:b/>
          <w:sz w:val="28"/>
        </w:rPr>
      </w:pPr>
    </w:p>
    <w:p w:rsidR="00A50065" w:rsidRDefault="00A50065" w:rsidP="00A50065">
      <w:pPr>
        <w:pStyle w:val="ListParagraph"/>
        <w:numPr>
          <w:ilvl w:val="1"/>
          <w:numId w:val="4"/>
        </w:numPr>
        <w:tabs>
          <w:tab w:val="left" w:pos="507"/>
        </w:tabs>
        <w:spacing w:before="89"/>
        <w:ind w:left="506" w:hanging="274"/>
        <w:rPr>
          <w:b/>
          <w:sz w:val="26"/>
        </w:rPr>
      </w:pPr>
      <w:r>
        <w:rPr>
          <w:b/>
          <w:sz w:val="26"/>
        </w:rPr>
        <w:t>Chỉ</w:t>
      </w:r>
      <w:r>
        <w:rPr>
          <w:b/>
          <w:spacing w:val="-2"/>
          <w:sz w:val="26"/>
        </w:rPr>
        <w:t xml:space="preserve"> </w:t>
      </w:r>
      <w:r>
        <w:rPr>
          <w:b/>
          <w:sz w:val="26"/>
        </w:rPr>
        <w:t>tiêu:</w:t>
      </w:r>
    </w:p>
    <w:p w:rsidR="00A50065" w:rsidRDefault="00A50065" w:rsidP="00A50065">
      <w:pPr>
        <w:pStyle w:val="BodyText"/>
        <w:rPr>
          <w:b/>
          <w:sz w:val="20"/>
        </w:rPr>
      </w:pPr>
    </w:p>
    <w:p w:rsidR="00A50065" w:rsidRDefault="00A50065" w:rsidP="00A50065">
      <w:pPr>
        <w:pStyle w:val="BodyText"/>
        <w:spacing w:before="5"/>
        <w:rPr>
          <w:b/>
          <w:sz w:val="28"/>
        </w:rPr>
      </w:pPr>
      <w:r>
        <w:rPr>
          <w:noProof/>
          <w:lang w:bidi="ar-SA"/>
        </w:rPr>
        <w:drawing>
          <wp:anchor distT="0" distB="0" distL="0" distR="0" simplePos="0" relativeHeight="251679744" behindDoc="1" locked="0" layoutInCell="1" allowOverlap="1">
            <wp:simplePos x="0" y="0"/>
            <wp:positionH relativeFrom="page">
              <wp:posOffset>650240</wp:posOffset>
            </wp:positionH>
            <wp:positionV relativeFrom="paragraph">
              <wp:posOffset>232410</wp:posOffset>
            </wp:positionV>
            <wp:extent cx="6414770" cy="6350"/>
            <wp:effectExtent l="0" t="0" r="0" b="0"/>
            <wp:wrapTopAndBottom/>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80768" behindDoc="1" locked="0" layoutInCell="1" allowOverlap="1">
            <wp:simplePos x="0" y="0"/>
            <wp:positionH relativeFrom="page">
              <wp:posOffset>650240</wp:posOffset>
            </wp:positionH>
            <wp:positionV relativeFrom="paragraph">
              <wp:posOffset>142875</wp:posOffset>
            </wp:positionV>
            <wp:extent cx="6414770" cy="6350"/>
            <wp:effectExtent l="0" t="0" r="0" b="0"/>
            <wp:wrapTopAndBottom/>
            <wp:docPr id="2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81792" behindDoc="1" locked="0" layoutInCell="1" allowOverlap="1">
            <wp:simplePos x="0" y="0"/>
            <wp:positionH relativeFrom="page">
              <wp:posOffset>641350</wp:posOffset>
            </wp:positionH>
            <wp:positionV relativeFrom="paragraph">
              <wp:posOffset>141605</wp:posOffset>
            </wp:positionV>
            <wp:extent cx="6423660" cy="6350"/>
            <wp:effectExtent l="0" t="0" r="0" b="0"/>
            <wp:wrapTopAndBottom/>
            <wp:docPr id="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BodyText"/>
        <w:spacing w:before="9"/>
        <w:rPr>
          <w:b/>
          <w:sz w:val="28"/>
        </w:rPr>
      </w:pPr>
    </w:p>
    <w:p w:rsidR="00A50065" w:rsidRDefault="00A50065" w:rsidP="00A50065">
      <w:pPr>
        <w:pStyle w:val="ListParagraph"/>
        <w:numPr>
          <w:ilvl w:val="1"/>
          <w:numId w:val="4"/>
        </w:numPr>
        <w:tabs>
          <w:tab w:val="left" w:pos="479"/>
        </w:tabs>
        <w:spacing w:before="88"/>
        <w:ind w:left="478" w:hanging="246"/>
        <w:rPr>
          <w:b/>
          <w:sz w:val="26"/>
        </w:rPr>
      </w:pPr>
      <w:r>
        <w:rPr>
          <w:b/>
          <w:sz w:val="26"/>
        </w:rPr>
        <w:t>Biện pháp thực</w:t>
      </w:r>
      <w:r>
        <w:rPr>
          <w:b/>
          <w:spacing w:val="-4"/>
          <w:sz w:val="26"/>
        </w:rPr>
        <w:t xml:space="preserve"> </w:t>
      </w:r>
      <w:r>
        <w:rPr>
          <w:b/>
          <w:sz w:val="26"/>
        </w:rPr>
        <w:t>hiện.</w:t>
      </w:r>
    </w:p>
    <w:p w:rsidR="00A50065" w:rsidRDefault="00A50065" w:rsidP="00A50065">
      <w:pPr>
        <w:pStyle w:val="BodyText"/>
        <w:rPr>
          <w:b/>
          <w:sz w:val="20"/>
        </w:rPr>
      </w:pPr>
    </w:p>
    <w:p w:rsidR="00A50065" w:rsidRDefault="00A50065" w:rsidP="00A50065">
      <w:pPr>
        <w:pStyle w:val="BodyText"/>
        <w:spacing w:before="8"/>
        <w:rPr>
          <w:b/>
          <w:sz w:val="28"/>
        </w:rPr>
      </w:pPr>
      <w:r>
        <w:rPr>
          <w:noProof/>
          <w:lang w:bidi="ar-SA"/>
        </w:rPr>
        <w:drawing>
          <wp:anchor distT="0" distB="0" distL="0" distR="0" simplePos="0" relativeHeight="251682816" behindDoc="1" locked="0" layoutInCell="1" allowOverlap="1">
            <wp:simplePos x="0" y="0"/>
            <wp:positionH relativeFrom="page">
              <wp:posOffset>650240</wp:posOffset>
            </wp:positionH>
            <wp:positionV relativeFrom="paragraph">
              <wp:posOffset>234315</wp:posOffset>
            </wp:positionV>
            <wp:extent cx="6414135" cy="6350"/>
            <wp:effectExtent l="0" t="0" r="0" b="0"/>
            <wp:wrapTopAndBottom/>
            <wp:docPr id="2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135"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1"/>
        <w:rPr>
          <w:b/>
          <w:sz w:val="16"/>
        </w:rPr>
      </w:pPr>
      <w:r>
        <w:rPr>
          <w:noProof/>
          <w:lang w:bidi="ar-SA"/>
        </w:rPr>
        <w:drawing>
          <wp:anchor distT="0" distB="0" distL="0" distR="0" simplePos="0" relativeHeight="251683840" behindDoc="1" locked="0" layoutInCell="1" allowOverlap="1">
            <wp:simplePos x="0" y="0"/>
            <wp:positionH relativeFrom="page">
              <wp:posOffset>650240</wp:posOffset>
            </wp:positionH>
            <wp:positionV relativeFrom="paragraph">
              <wp:posOffset>142240</wp:posOffset>
            </wp:positionV>
            <wp:extent cx="6414770" cy="6350"/>
            <wp:effectExtent l="0" t="0" r="0" b="0"/>
            <wp:wrapTopAndBottom/>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84864" behindDoc="1" locked="0" layoutInCell="1" allowOverlap="1">
            <wp:simplePos x="0" y="0"/>
            <wp:positionH relativeFrom="page">
              <wp:posOffset>641350</wp:posOffset>
            </wp:positionH>
            <wp:positionV relativeFrom="paragraph">
              <wp:posOffset>142875</wp:posOffset>
            </wp:positionV>
            <wp:extent cx="6423025" cy="6350"/>
            <wp:effectExtent l="0" t="0" r="0" b="0"/>
            <wp:wrapTopAndBottom/>
            <wp:docPr id="2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025" cy="6350"/>
                    </a:xfrm>
                    <a:prstGeom prst="rect">
                      <a:avLst/>
                    </a:prstGeom>
                    <a:noFill/>
                    <a:ln w="9525" cmpd="sng">
                      <a:noFill/>
                      <a:miter lim="800000"/>
                      <a:headEnd/>
                      <a:tailEnd/>
                    </a:ln>
                  </pic:spPr>
                </pic:pic>
              </a:graphicData>
            </a:graphic>
          </wp:anchor>
        </w:drawing>
      </w:r>
    </w:p>
    <w:p w:rsidR="00A50065" w:rsidRDefault="00A50065" w:rsidP="00A50065">
      <w:pPr>
        <w:pStyle w:val="ListParagraph"/>
        <w:numPr>
          <w:ilvl w:val="0"/>
          <w:numId w:val="4"/>
        </w:numPr>
        <w:tabs>
          <w:tab w:val="left" w:pos="493"/>
        </w:tabs>
        <w:spacing w:before="0" w:line="270" w:lineRule="exact"/>
        <w:rPr>
          <w:b/>
          <w:sz w:val="26"/>
        </w:rPr>
      </w:pPr>
      <w:r>
        <w:rPr>
          <w:b/>
          <w:sz w:val="26"/>
        </w:rPr>
        <w:t>Công tác chủ nhiệm</w:t>
      </w:r>
      <w:r>
        <w:rPr>
          <w:b/>
          <w:spacing w:val="-4"/>
          <w:sz w:val="26"/>
        </w:rPr>
        <w:t xml:space="preserve"> </w:t>
      </w:r>
      <w:r>
        <w:rPr>
          <w:b/>
          <w:sz w:val="26"/>
        </w:rPr>
        <w:t>lớp</w:t>
      </w:r>
    </w:p>
    <w:p w:rsidR="00A50065" w:rsidRDefault="00A50065" w:rsidP="00A50065">
      <w:pPr>
        <w:pStyle w:val="ListParagraph"/>
        <w:numPr>
          <w:ilvl w:val="1"/>
          <w:numId w:val="4"/>
        </w:numPr>
        <w:tabs>
          <w:tab w:val="left" w:pos="493"/>
        </w:tabs>
        <w:spacing w:before="149"/>
        <w:rPr>
          <w:b/>
          <w:sz w:val="26"/>
        </w:rPr>
      </w:pPr>
      <w:r>
        <w:rPr>
          <w:b/>
          <w:sz w:val="26"/>
        </w:rPr>
        <w:t>Nhiệm</w:t>
      </w:r>
      <w:r>
        <w:rPr>
          <w:b/>
          <w:spacing w:val="-2"/>
          <w:sz w:val="26"/>
        </w:rPr>
        <w:t xml:space="preserve"> </w:t>
      </w:r>
      <w:r>
        <w:rPr>
          <w:b/>
          <w:sz w:val="26"/>
        </w:rPr>
        <w:t>vụ</w:t>
      </w:r>
    </w:p>
    <w:p w:rsidR="00A50065" w:rsidRDefault="00A50065" w:rsidP="00A50065">
      <w:pPr>
        <w:rPr>
          <w:sz w:val="26"/>
        </w:rPr>
        <w:sectPr w:rsidR="00A50065">
          <w:pgSz w:w="12240" w:h="15840"/>
          <w:pgMar w:top="1140" w:right="900" w:bottom="280" w:left="900" w:header="720" w:footer="720" w:gutter="0"/>
          <w:cols w:space="720"/>
        </w:sectPr>
      </w:pPr>
    </w:p>
    <w:p w:rsidR="00A50065" w:rsidRDefault="00A50065" w:rsidP="00A50065">
      <w:pPr>
        <w:pStyle w:val="BodyText"/>
        <w:spacing w:line="20" w:lineRule="exact"/>
        <w:ind w:left="124"/>
        <w:rPr>
          <w:sz w:val="2"/>
        </w:rPr>
      </w:pPr>
      <w:r>
        <w:rPr>
          <w:noProof/>
          <w:sz w:val="2"/>
          <w:lang w:bidi="ar-SA"/>
        </w:rPr>
        <w:lastRenderedPageBreak/>
        <w:drawing>
          <wp:inline distT="0" distB="0" distL="0" distR="0">
            <wp:extent cx="6410325" cy="9525"/>
            <wp:effectExtent l="19050" t="0" r="9525"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0325" cy="9525"/>
                    </a:xfrm>
                    <a:prstGeom prst="rect">
                      <a:avLst/>
                    </a:prstGeom>
                    <a:noFill/>
                    <a:ln w="9525" cmpd="sng">
                      <a:noFill/>
                      <a:miter lim="800000"/>
                      <a:headEnd/>
                      <a:tailEnd/>
                    </a:ln>
                  </pic:spPr>
                </pic:pic>
              </a:graphicData>
            </a:graphic>
          </wp:inline>
        </w:drawing>
      </w:r>
    </w:p>
    <w:p w:rsidR="00A50065" w:rsidRDefault="00A50065" w:rsidP="00A50065">
      <w:pPr>
        <w:pStyle w:val="BodyText"/>
        <w:rPr>
          <w:b/>
          <w:sz w:val="20"/>
        </w:rPr>
      </w:pPr>
    </w:p>
    <w:p w:rsidR="00A50065" w:rsidRDefault="00A50065" w:rsidP="00A50065">
      <w:pPr>
        <w:pStyle w:val="BodyText"/>
        <w:spacing w:before="2"/>
        <w:rPr>
          <w:b/>
          <w:sz w:val="17"/>
        </w:rPr>
      </w:pPr>
      <w:r>
        <w:rPr>
          <w:noProof/>
          <w:lang w:bidi="ar-SA"/>
        </w:rPr>
        <w:drawing>
          <wp:anchor distT="0" distB="0" distL="0" distR="0" simplePos="0" relativeHeight="251685888" behindDoc="1" locked="0" layoutInCell="1" allowOverlap="1">
            <wp:simplePos x="0" y="0"/>
            <wp:positionH relativeFrom="page">
              <wp:posOffset>650240</wp:posOffset>
            </wp:positionH>
            <wp:positionV relativeFrom="paragraph">
              <wp:posOffset>150495</wp:posOffset>
            </wp:positionV>
            <wp:extent cx="6414770" cy="6350"/>
            <wp:effectExtent l="0" t="0" r="0" b="0"/>
            <wp:wrapTopAndBottom/>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707392" behindDoc="1" locked="0" layoutInCell="1" allowOverlap="1">
            <wp:simplePos x="0" y="0"/>
            <wp:positionH relativeFrom="page">
              <wp:posOffset>641350</wp:posOffset>
            </wp:positionH>
            <wp:positionV relativeFrom="paragraph">
              <wp:posOffset>141605</wp:posOffset>
            </wp:positionV>
            <wp:extent cx="6423660" cy="6350"/>
            <wp:effectExtent l="0" t="0" r="0" b="0"/>
            <wp:wrapTopAndBottom/>
            <wp:docPr id="4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BodyText"/>
        <w:spacing w:before="9"/>
        <w:rPr>
          <w:b/>
          <w:sz w:val="28"/>
        </w:rPr>
      </w:pPr>
    </w:p>
    <w:p w:rsidR="00A50065" w:rsidRDefault="00A50065" w:rsidP="00A50065">
      <w:pPr>
        <w:pStyle w:val="ListParagraph"/>
        <w:numPr>
          <w:ilvl w:val="1"/>
          <w:numId w:val="4"/>
        </w:numPr>
        <w:tabs>
          <w:tab w:val="left" w:pos="507"/>
        </w:tabs>
        <w:spacing w:before="88"/>
        <w:ind w:left="506" w:hanging="274"/>
        <w:rPr>
          <w:b/>
          <w:sz w:val="26"/>
        </w:rPr>
      </w:pPr>
      <w:r>
        <w:rPr>
          <w:b/>
          <w:sz w:val="26"/>
        </w:rPr>
        <w:t>Chỉ tiêu: (Số lượng, chất lượng 2 mặt, các phong trào của lớp, chi đội</w:t>
      </w:r>
      <w:r>
        <w:rPr>
          <w:b/>
          <w:spacing w:val="-13"/>
          <w:sz w:val="26"/>
        </w:rPr>
        <w:t xml:space="preserve"> </w:t>
      </w:r>
      <w:r>
        <w:rPr>
          <w:b/>
          <w:sz w:val="26"/>
        </w:rPr>
        <w:t>….)</w:t>
      </w:r>
    </w:p>
    <w:p w:rsidR="00A50065" w:rsidRDefault="00A50065" w:rsidP="00A50065">
      <w:pPr>
        <w:pStyle w:val="BodyText"/>
        <w:spacing w:before="8"/>
        <w:rPr>
          <w:b/>
          <w:sz w:val="9"/>
        </w:rPr>
      </w:pPr>
      <w:r>
        <w:rPr>
          <w:noProof/>
          <w:lang w:bidi="ar-SA"/>
        </w:rPr>
        <w:drawing>
          <wp:anchor distT="0" distB="0" distL="0" distR="0" simplePos="0" relativeHeight="251687936" behindDoc="1" locked="0" layoutInCell="1" allowOverlap="1">
            <wp:simplePos x="0" y="0"/>
            <wp:positionH relativeFrom="page">
              <wp:posOffset>650240</wp:posOffset>
            </wp:positionH>
            <wp:positionV relativeFrom="paragraph">
              <wp:posOffset>95250</wp:posOffset>
            </wp:positionV>
            <wp:extent cx="6414770" cy="6350"/>
            <wp:effectExtent l="0" t="0" r="0" b="0"/>
            <wp:wrapTopAndBottom/>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88960" behindDoc="1" locked="0" layoutInCell="1" allowOverlap="1">
            <wp:simplePos x="0" y="0"/>
            <wp:positionH relativeFrom="page">
              <wp:posOffset>650240</wp:posOffset>
            </wp:positionH>
            <wp:positionV relativeFrom="paragraph">
              <wp:posOffset>142875</wp:posOffset>
            </wp:positionV>
            <wp:extent cx="6414135" cy="6350"/>
            <wp:effectExtent l="0" t="0" r="0" b="0"/>
            <wp:wrapTopAndBottom/>
            <wp:docPr id="3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135"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89984" behindDoc="1" locked="0" layoutInCell="1" allowOverlap="1">
            <wp:simplePos x="0" y="0"/>
            <wp:positionH relativeFrom="page">
              <wp:posOffset>641350</wp:posOffset>
            </wp:positionH>
            <wp:positionV relativeFrom="paragraph">
              <wp:posOffset>141605</wp:posOffset>
            </wp:positionV>
            <wp:extent cx="6423660" cy="6350"/>
            <wp:effectExtent l="0" t="0" r="0" b="0"/>
            <wp:wrapTopAndBottom/>
            <wp:docPr id="3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ListParagraph"/>
        <w:numPr>
          <w:ilvl w:val="1"/>
          <w:numId w:val="4"/>
        </w:numPr>
        <w:tabs>
          <w:tab w:val="left" w:pos="479"/>
        </w:tabs>
        <w:spacing w:before="0"/>
        <w:ind w:left="478" w:hanging="246"/>
        <w:rPr>
          <w:b/>
          <w:sz w:val="26"/>
        </w:rPr>
      </w:pPr>
      <w:r>
        <w:rPr>
          <w:b/>
          <w:sz w:val="26"/>
        </w:rPr>
        <w:t>Biện pháp thực</w:t>
      </w:r>
      <w:r>
        <w:rPr>
          <w:b/>
          <w:spacing w:val="-4"/>
          <w:sz w:val="26"/>
        </w:rPr>
        <w:t xml:space="preserve"> </w:t>
      </w:r>
      <w:r>
        <w:rPr>
          <w:b/>
          <w:sz w:val="26"/>
        </w:rPr>
        <w:t>hiện</w:t>
      </w:r>
    </w:p>
    <w:p w:rsidR="00A50065" w:rsidRDefault="00A50065" w:rsidP="00A50065">
      <w:pPr>
        <w:pStyle w:val="BodyText"/>
        <w:rPr>
          <w:b/>
          <w:sz w:val="20"/>
        </w:rPr>
      </w:pPr>
    </w:p>
    <w:p w:rsidR="00A50065" w:rsidRDefault="00A50065" w:rsidP="00A50065">
      <w:pPr>
        <w:pStyle w:val="BodyText"/>
        <w:spacing w:before="8"/>
        <w:rPr>
          <w:b/>
          <w:sz w:val="28"/>
        </w:rPr>
      </w:pPr>
      <w:r>
        <w:rPr>
          <w:noProof/>
          <w:lang w:bidi="ar-SA"/>
        </w:rPr>
        <w:drawing>
          <wp:anchor distT="0" distB="0" distL="0" distR="0" simplePos="0" relativeHeight="251691008" behindDoc="1" locked="0" layoutInCell="1" allowOverlap="1">
            <wp:simplePos x="0" y="0"/>
            <wp:positionH relativeFrom="page">
              <wp:posOffset>650240</wp:posOffset>
            </wp:positionH>
            <wp:positionV relativeFrom="paragraph">
              <wp:posOffset>233680</wp:posOffset>
            </wp:positionV>
            <wp:extent cx="6414135" cy="6350"/>
            <wp:effectExtent l="0" t="0" r="0" b="0"/>
            <wp:wrapTopAndBottom/>
            <wp:docPr id="3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135"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1"/>
        <w:rPr>
          <w:b/>
          <w:sz w:val="16"/>
        </w:rPr>
      </w:pPr>
      <w:r>
        <w:rPr>
          <w:noProof/>
          <w:lang w:bidi="ar-SA"/>
        </w:rPr>
        <w:drawing>
          <wp:anchor distT="0" distB="0" distL="0" distR="0" simplePos="0" relativeHeight="251692032" behindDoc="1" locked="0" layoutInCell="1" allowOverlap="1">
            <wp:simplePos x="0" y="0"/>
            <wp:positionH relativeFrom="page">
              <wp:posOffset>650240</wp:posOffset>
            </wp:positionH>
            <wp:positionV relativeFrom="paragraph">
              <wp:posOffset>142240</wp:posOffset>
            </wp:positionV>
            <wp:extent cx="6414770" cy="6350"/>
            <wp:effectExtent l="0" t="0" r="0" b="0"/>
            <wp:wrapTopAndBottom/>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93056" behindDoc="1" locked="0" layoutInCell="1" allowOverlap="1">
            <wp:simplePos x="0" y="0"/>
            <wp:positionH relativeFrom="page">
              <wp:posOffset>650240</wp:posOffset>
            </wp:positionH>
            <wp:positionV relativeFrom="paragraph">
              <wp:posOffset>142875</wp:posOffset>
            </wp:positionV>
            <wp:extent cx="6414770" cy="6350"/>
            <wp:effectExtent l="0" t="0" r="0" b="0"/>
            <wp:wrapTopAndBottom/>
            <wp:docPr id="3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94080" behindDoc="1" locked="0" layoutInCell="1" allowOverlap="1">
            <wp:simplePos x="0" y="0"/>
            <wp:positionH relativeFrom="page">
              <wp:posOffset>641350</wp:posOffset>
            </wp:positionH>
            <wp:positionV relativeFrom="paragraph">
              <wp:posOffset>141605</wp:posOffset>
            </wp:positionV>
            <wp:extent cx="6423025" cy="6350"/>
            <wp:effectExtent l="0" t="0" r="0" b="0"/>
            <wp:wrapTopAndBottom/>
            <wp:docPr id="3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025" cy="6350"/>
                    </a:xfrm>
                    <a:prstGeom prst="rect">
                      <a:avLst/>
                    </a:prstGeom>
                    <a:noFill/>
                    <a:ln w="9525" cmpd="sng">
                      <a:noFill/>
                      <a:miter lim="800000"/>
                      <a:headEnd/>
                      <a:tailEnd/>
                    </a:ln>
                  </pic:spPr>
                </pic:pic>
              </a:graphicData>
            </a:graphic>
          </wp:anchor>
        </w:drawing>
      </w:r>
    </w:p>
    <w:p w:rsidR="00A50065" w:rsidRDefault="00A50065" w:rsidP="00A50065">
      <w:pPr>
        <w:pStyle w:val="BodyText"/>
        <w:spacing w:before="9"/>
        <w:rPr>
          <w:b/>
          <w:sz w:val="28"/>
        </w:rPr>
      </w:pPr>
    </w:p>
    <w:p w:rsidR="00A50065" w:rsidRDefault="00A50065" w:rsidP="00A50065">
      <w:pPr>
        <w:pStyle w:val="ListParagraph"/>
        <w:numPr>
          <w:ilvl w:val="0"/>
          <w:numId w:val="4"/>
        </w:numPr>
        <w:tabs>
          <w:tab w:val="left" w:pos="493"/>
        </w:tabs>
        <w:spacing w:before="88"/>
        <w:rPr>
          <w:b/>
          <w:sz w:val="26"/>
        </w:rPr>
      </w:pPr>
      <w:r>
        <w:rPr>
          <w:b/>
          <w:sz w:val="26"/>
        </w:rPr>
        <w:t>Thực hiện chuyên đề, chủ đề, thao giảng, SKKN</w:t>
      </w:r>
      <w:r>
        <w:rPr>
          <w:b/>
          <w:spacing w:val="-2"/>
          <w:sz w:val="26"/>
        </w:rPr>
        <w:t xml:space="preserve"> </w:t>
      </w:r>
      <w:r>
        <w:rPr>
          <w:b/>
          <w:sz w:val="26"/>
        </w:rPr>
        <w:t>…</w:t>
      </w:r>
    </w:p>
    <w:p w:rsidR="00A50065" w:rsidRDefault="00A50065" w:rsidP="00A50065">
      <w:pPr>
        <w:pStyle w:val="ListParagraph"/>
        <w:numPr>
          <w:ilvl w:val="1"/>
          <w:numId w:val="4"/>
        </w:numPr>
        <w:tabs>
          <w:tab w:val="left" w:pos="493"/>
        </w:tabs>
        <w:rPr>
          <w:b/>
          <w:sz w:val="26"/>
        </w:rPr>
      </w:pPr>
      <w:r>
        <w:rPr>
          <w:b/>
          <w:sz w:val="26"/>
        </w:rPr>
        <w:t>Nhiệm</w:t>
      </w:r>
      <w:r>
        <w:rPr>
          <w:b/>
          <w:spacing w:val="-2"/>
          <w:sz w:val="26"/>
        </w:rPr>
        <w:t xml:space="preserve"> </w:t>
      </w:r>
      <w:r>
        <w:rPr>
          <w:b/>
          <w:sz w:val="26"/>
        </w:rPr>
        <w:t>vụ</w:t>
      </w:r>
    </w:p>
    <w:p w:rsidR="00A50065" w:rsidRDefault="00A50065" w:rsidP="00A50065">
      <w:pPr>
        <w:pStyle w:val="BodyText"/>
        <w:spacing w:before="7"/>
        <w:rPr>
          <w:b/>
          <w:sz w:val="9"/>
        </w:rPr>
      </w:pPr>
      <w:r>
        <w:rPr>
          <w:noProof/>
          <w:lang w:bidi="ar-SA"/>
        </w:rPr>
        <w:drawing>
          <wp:anchor distT="0" distB="0" distL="0" distR="0" simplePos="0" relativeHeight="251695104" behindDoc="1" locked="0" layoutInCell="1" allowOverlap="1">
            <wp:simplePos x="0" y="0"/>
            <wp:positionH relativeFrom="page">
              <wp:posOffset>650240</wp:posOffset>
            </wp:positionH>
            <wp:positionV relativeFrom="paragraph">
              <wp:posOffset>95250</wp:posOffset>
            </wp:positionV>
            <wp:extent cx="6414770" cy="6350"/>
            <wp:effectExtent l="0" t="0" r="0" b="0"/>
            <wp:wrapTopAndBottom/>
            <wp:docPr id="3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96128" behindDoc="1" locked="0" layoutInCell="1" allowOverlap="1">
            <wp:simplePos x="0" y="0"/>
            <wp:positionH relativeFrom="page">
              <wp:posOffset>650240</wp:posOffset>
            </wp:positionH>
            <wp:positionV relativeFrom="paragraph">
              <wp:posOffset>141605</wp:posOffset>
            </wp:positionV>
            <wp:extent cx="6414770" cy="6350"/>
            <wp:effectExtent l="0" t="0" r="0" b="0"/>
            <wp:wrapTopAndBottom/>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97152" behindDoc="1" locked="0" layoutInCell="1" allowOverlap="1">
            <wp:simplePos x="0" y="0"/>
            <wp:positionH relativeFrom="page">
              <wp:posOffset>641350</wp:posOffset>
            </wp:positionH>
            <wp:positionV relativeFrom="paragraph">
              <wp:posOffset>142875</wp:posOffset>
            </wp:positionV>
            <wp:extent cx="6423660" cy="6350"/>
            <wp:effectExtent l="0" t="0" r="0" b="0"/>
            <wp:wrapTopAndBottom/>
            <wp:docPr id="3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ListParagraph"/>
        <w:numPr>
          <w:ilvl w:val="1"/>
          <w:numId w:val="4"/>
        </w:numPr>
        <w:tabs>
          <w:tab w:val="left" w:pos="507"/>
        </w:tabs>
        <w:spacing w:before="0"/>
        <w:ind w:left="506" w:hanging="274"/>
        <w:rPr>
          <w:b/>
          <w:sz w:val="26"/>
        </w:rPr>
      </w:pPr>
      <w:r>
        <w:rPr>
          <w:b/>
          <w:sz w:val="26"/>
        </w:rPr>
        <w:t>Chỉ</w:t>
      </w:r>
      <w:r>
        <w:rPr>
          <w:b/>
          <w:spacing w:val="-2"/>
          <w:sz w:val="26"/>
        </w:rPr>
        <w:t xml:space="preserve"> </w:t>
      </w:r>
      <w:r>
        <w:rPr>
          <w:b/>
          <w:sz w:val="26"/>
        </w:rPr>
        <w:t>tiêu</w:t>
      </w:r>
    </w:p>
    <w:p w:rsidR="00A50065" w:rsidRDefault="00A50065" w:rsidP="00A50065">
      <w:pPr>
        <w:pStyle w:val="BodyText"/>
        <w:spacing w:before="7"/>
        <w:rPr>
          <w:b/>
          <w:sz w:val="9"/>
        </w:rPr>
      </w:pPr>
      <w:r>
        <w:rPr>
          <w:noProof/>
          <w:lang w:bidi="ar-SA"/>
        </w:rPr>
        <w:drawing>
          <wp:anchor distT="0" distB="0" distL="0" distR="0" simplePos="0" relativeHeight="251698176" behindDoc="1" locked="0" layoutInCell="1" allowOverlap="1">
            <wp:simplePos x="0" y="0"/>
            <wp:positionH relativeFrom="page">
              <wp:posOffset>650240</wp:posOffset>
            </wp:positionH>
            <wp:positionV relativeFrom="paragraph">
              <wp:posOffset>95250</wp:posOffset>
            </wp:positionV>
            <wp:extent cx="6414770" cy="6350"/>
            <wp:effectExtent l="0" t="0" r="0" b="0"/>
            <wp:wrapTopAndBottom/>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99200" behindDoc="1" locked="0" layoutInCell="1" allowOverlap="1">
            <wp:simplePos x="0" y="0"/>
            <wp:positionH relativeFrom="page">
              <wp:posOffset>650240</wp:posOffset>
            </wp:positionH>
            <wp:positionV relativeFrom="paragraph">
              <wp:posOffset>141605</wp:posOffset>
            </wp:positionV>
            <wp:extent cx="6414770" cy="6350"/>
            <wp:effectExtent l="0" t="0" r="0" b="0"/>
            <wp:wrapTopAndBottom/>
            <wp:docPr id="4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700224" behindDoc="1" locked="0" layoutInCell="1" allowOverlap="1">
            <wp:simplePos x="0" y="0"/>
            <wp:positionH relativeFrom="page">
              <wp:posOffset>641350</wp:posOffset>
            </wp:positionH>
            <wp:positionV relativeFrom="paragraph">
              <wp:posOffset>142875</wp:posOffset>
            </wp:positionV>
            <wp:extent cx="6423025" cy="6350"/>
            <wp:effectExtent l="0" t="0" r="0" b="0"/>
            <wp:wrapTopAndBottom/>
            <wp:docPr id="4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025" cy="6350"/>
                    </a:xfrm>
                    <a:prstGeom prst="rect">
                      <a:avLst/>
                    </a:prstGeom>
                    <a:noFill/>
                    <a:ln w="9525" cmpd="sng">
                      <a:noFill/>
                      <a:miter lim="800000"/>
                      <a:headEnd/>
                      <a:tailEnd/>
                    </a:ln>
                  </pic:spPr>
                </pic:pic>
              </a:graphicData>
            </a:graphic>
          </wp:anchor>
        </w:drawing>
      </w:r>
    </w:p>
    <w:p w:rsidR="00A50065" w:rsidRDefault="00A50065" w:rsidP="00A50065">
      <w:pPr>
        <w:pStyle w:val="ListParagraph"/>
        <w:numPr>
          <w:ilvl w:val="1"/>
          <w:numId w:val="4"/>
        </w:numPr>
        <w:tabs>
          <w:tab w:val="left" w:pos="479"/>
        </w:tabs>
        <w:spacing w:before="0"/>
        <w:ind w:left="478" w:hanging="246"/>
        <w:rPr>
          <w:b/>
          <w:sz w:val="26"/>
        </w:rPr>
      </w:pPr>
      <w:r>
        <w:rPr>
          <w:b/>
          <w:sz w:val="26"/>
        </w:rPr>
        <w:t>Biện pháp thực</w:t>
      </w:r>
      <w:r>
        <w:rPr>
          <w:b/>
          <w:spacing w:val="-4"/>
          <w:sz w:val="26"/>
        </w:rPr>
        <w:t xml:space="preserve"> </w:t>
      </w:r>
      <w:r>
        <w:rPr>
          <w:b/>
          <w:sz w:val="26"/>
        </w:rPr>
        <w:t>hiện</w:t>
      </w:r>
    </w:p>
    <w:p w:rsidR="00A50065" w:rsidRDefault="00A50065" w:rsidP="00A50065">
      <w:pPr>
        <w:pStyle w:val="BodyText"/>
        <w:rPr>
          <w:b/>
          <w:sz w:val="20"/>
        </w:rPr>
      </w:pPr>
    </w:p>
    <w:p w:rsidR="00A50065" w:rsidRDefault="00A50065" w:rsidP="00A50065">
      <w:pPr>
        <w:pStyle w:val="BodyText"/>
        <w:spacing w:before="5"/>
        <w:rPr>
          <w:b/>
          <w:sz w:val="28"/>
        </w:rPr>
      </w:pPr>
      <w:r>
        <w:rPr>
          <w:noProof/>
          <w:lang w:bidi="ar-SA"/>
        </w:rPr>
        <w:drawing>
          <wp:anchor distT="0" distB="0" distL="0" distR="0" simplePos="0" relativeHeight="251713536" behindDoc="1" locked="0" layoutInCell="1" allowOverlap="1">
            <wp:simplePos x="0" y="0"/>
            <wp:positionH relativeFrom="page">
              <wp:posOffset>650240</wp:posOffset>
            </wp:positionH>
            <wp:positionV relativeFrom="paragraph">
              <wp:posOffset>232410</wp:posOffset>
            </wp:positionV>
            <wp:extent cx="6414135" cy="6350"/>
            <wp:effectExtent l="0" t="0" r="0" b="0"/>
            <wp:wrapTopAndBottom/>
            <wp:docPr id="5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135"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702272" behindDoc="1" locked="0" layoutInCell="1" allowOverlap="1">
            <wp:simplePos x="0" y="0"/>
            <wp:positionH relativeFrom="page">
              <wp:posOffset>650240</wp:posOffset>
            </wp:positionH>
            <wp:positionV relativeFrom="paragraph">
              <wp:posOffset>142875</wp:posOffset>
            </wp:positionV>
            <wp:extent cx="6414770" cy="6350"/>
            <wp:effectExtent l="0" t="0" r="0" b="0"/>
            <wp:wrapTopAndBottom/>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61312" behindDoc="0" locked="0" layoutInCell="1" allowOverlap="1">
            <wp:simplePos x="0" y="0"/>
            <wp:positionH relativeFrom="page">
              <wp:posOffset>641350</wp:posOffset>
            </wp:positionH>
            <wp:positionV relativeFrom="paragraph">
              <wp:posOffset>141605</wp:posOffset>
            </wp:positionV>
            <wp:extent cx="6423025" cy="6350"/>
            <wp:effectExtent l="0" t="0" r="0" b="0"/>
            <wp:wrapTopAndBottom/>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025" cy="6350"/>
                    </a:xfrm>
                    <a:prstGeom prst="rect">
                      <a:avLst/>
                    </a:prstGeom>
                    <a:noFill/>
                    <a:ln w="9525" cmpd="sng">
                      <a:noFill/>
                      <a:miter lim="800000"/>
                      <a:headEnd/>
                      <a:tailEnd/>
                    </a:ln>
                  </pic:spPr>
                </pic:pic>
              </a:graphicData>
            </a:graphic>
          </wp:anchor>
        </w:drawing>
      </w:r>
    </w:p>
    <w:p w:rsidR="00A50065" w:rsidRDefault="00A50065" w:rsidP="00A50065">
      <w:pPr>
        <w:pStyle w:val="BodyText"/>
        <w:spacing w:before="9"/>
        <w:rPr>
          <w:b/>
          <w:sz w:val="28"/>
        </w:rPr>
      </w:pPr>
    </w:p>
    <w:p w:rsidR="00A50065" w:rsidRDefault="00A50065" w:rsidP="00A50065">
      <w:pPr>
        <w:pStyle w:val="ListParagraph"/>
        <w:numPr>
          <w:ilvl w:val="0"/>
          <w:numId w:val="4"/>
        </w:numPr>
        <w:tabs>
          <w:tab w:val="left" w:pos="493"/>
        </w:tabs>
        <w:spacing w:before="89"/>
        <w:rPr>
          <w:b/>
          <w:sz w:val="26"/>
        </w:rPr>
      </w:pPr>
      <w:r>
        <w:rPr>
          <w:b/>
          <w:sz w:val="26"/>
        </w:rPr>
        <w:t>Bồi dưỡng thường</w:t>
      </w:r>
      <w:r>
        <w:rPr>
          <w:b/>
          <w:spacing w:val="1"/>
          <w:sz w:val="26"/>
        </w:rPr>
        <w:t xml:space="preserve"> </w:t>
      </w:r>
      <w:r>
        <w:rPr>
          <w:b/>
          <w:sz w:val="26"/>
        </w:rPr>
        <w:t>xuyên</w:t>
      </w:r>
    </w:p>
    <w:p w:rsidR="00A50065" w:rsidRDefault="00A50065" w:rsidP="00A50065">
      <w:pPr>
        <w:pStyle w:val="ListParagraph"/>
        <w:numPr>
          <w:ilvl w:val="1"/>
          <w:numId w:val="4"/>
        </w:numPr>
        <w:tabs>
          <w:tab w:val="left" w:pos="493"/>
        </w:tabs>
        <w:rPr>
          <w:b/>
          <w:sz w:val="26"/>
        </w:rPr>
      </w:pPr>
      <w:r>
        <w:rPr>
          <w:b/>
          <w:sz w:val="26"/>
        </w:rPr>
        <w:t>Nhiệm</w:t>
      </w:r>
      <w:r>
        <w:rPr>
          <w:b/>
          <w:spacing w:val="-2"/>
          <w:sz w:val="26"/>
        </w:rPr>
        <w:t xml:space="preserve"> </w:t>
      </w:r>
      <w:r>
        <w:rPr>
          <w:b/>
          <w:sz w:val="26"/>
        </w:rPr>
        <w:t>vụ</w:t>
      </w:r>
    </w:p>
    <w:p w:rsidR="00A50065" w:rsidRDefault="00A50065" w:rsidP="00A50065">
      <w:pPr>
        <w:pStyle w:val="BodyText"/>
        <w:spacing w:before="7"/>
        <w:rPr>
          <w:b/>
          <w:sz w:val="9"/>
        </w:rPr>
      </w:pPr>
      <w:r>
        <w:rPr>
          <w:noProof/>
          <w:lang w:bidi="ar-SA"/>
        </w:rPr>
        <w:drawing>
          <wp:anchor distT="0" distB="0" distL="0" distR="0" simplePos="0" relativeHeight="251662336" behindDoc="0" locked="0" layoutInCell="1" allowOverlap="1">
            <wp:simplePos x="0" y="0"/>
            <wp:positionH relativeFrom="page">
              <wp:posOffset>650240</wp:posOffset>
            </wp:positionH>
            <wp:positionV relativeFrom="paragraph">
              <wp:posOffset>95250</wp:posOffset>
            </wp:positionV>
            <wp:extent cx="6414770" cy="6350"/>
            <wp:effectExtent l="0" t="0" r="0" b="0"/>
            <wp:wrapTopAndBottom/>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63360" behindDoc="0" locked="0" layoutInCell="1" allowOverlap="1">
            <wp:simplePos x="0" y="0"/>
            <wp:positionH relativeFrom="page">
              <wp:posOffset>650240</wp:posOffset>
            </wp:positionH>
            <wp:positionV relativeFrom="paragraph">
              <wp:posOffset>141605</wp:posOffset>
            </wp:positionV>
            <wp:extent cx="6414770" cy="6350"/>
            <wp:effectExtent l="0" t="0" r="0" b="0"/>
            <wp:wrapTopAndBottom/>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64384" behindDoc="0" locked="0" layoutInCell="1" allowOverlap="1">
            <wp:simplePos x="0" y="0"/>
            <wp:positionH relativeFrom="page">
              <wp:posOffset>641350</wp:posOffset>
            </wp:positionH>
            <wp:positionV relativeFrom="paragraph">
              <wp:posOffset>142875</wp:posOffset>
            </wp:positionV>
            <wp:extent cx="6323330" cy="5715"/>
            <wp:effectExtent l="0" t="0" r="0" b="0"/>
            <wp:wrapTopAndBottom/>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323330" cy="5715"/>
                    </a:xfrm>
                    <a:prstGeom prst="rect">
                      <a:avLst/>
                    </a:prstGeom>
                    <a:noFill/>
                    <a:ln w="9525" cmpd="sng">
                      <a:noFill/>
                      <a:miter lim="800000"/>
                      <a:headEnd/>
                      <a:tailEnd/>
                    </a:ln>
                  </pic:spPr>
                </pic:pic>
              </a:graphicData>
            </a:graphic>
          </wp:anchor>
        </w:drawing>
      </w:r>
    </w:p>
    <w:p w:rsidR="00A50065" w:rsidRDefault="00A50065" w:rsidP="00A50065">
      <w:pPr>
        <w:rPr>
          <w:sz w:val="16"/>
        </w:rPr>
        <w:sectPr w:rsidR="00A50065">
          <w:pgSz w:w="12240" w:h="15840"/>
          <w:pgMar w:top="1140" w:right="900" w:bottom="280" w:left="900" w:header="720" w:footer="720" w:gutter="0"/>
          <w:cols w:space="720"/>
        </w:sectPr>
      </w:pPr>
    </w:p>
    <w:p w:rsidR="00A50065" w:rsidRDefault="00A50065" w:rsidP="00A50065">
      <w:pPr>
        <w:pStyle w:val="ListParagraph"/>
        <w:numPr>
          <w:ilvl w:val="1"/>
          <w:numId w:val="4"/>
        </w:numPr>
        <w:tabs>
          <w:tab w:val="left" w:pos="507"/>
        </w:tabs>
        <w:spacing w:before="72"/>
        <w:ind w:left="506" w:hanging="274"/>
        <w:rPr>
          <w:b/>
          <w:sz w:val="26"/>
        </w:rPr>
      </w:pPr>
      <w:r>
        <w:rPr>
          <w:b/>
          <w:sz w:val="26"/>
        </w:rPr>
        <w:lastRenderedPageBreak/>
        <w:t>Chỉ</w:t>
      </w:r>
      <w:r>
        <w:rPr>
          <w:b/>
          <w:spacing w:val="-2"/>
          <w:sz w:val="26"/>
        </w:rPr>
        <w:t xml:space="preserve"> </w:t>
      </w:r>
      <w:r>
        <w:rPr>
          <w:b/>
          <w:sz w:val="26"/>
        </w:rPr>
        <w:t>tiêu</w:t>
      </w:r>
    </w:p>
    <w:p w:rsidR="00A50065" w:rsidRDefault="00A50065" w:rsidP="00A50065">
      <w:pPr>
        <w:pStyle w:val="BodyText"/>
        <w:spacing w:before="8"/>
        <w:rPr>
          <w:b/>
          <w:sz w:val="9"/>
        </w:rPr>
      </w:pPr>
      <w:r>
        <w:rPr>
          <w:noProof/>
          <w:lang w:bidi="ar-SA"/>
        </w:rPr>
        <w:drawing>
          <wp:anchor distT="0" distB="0" distL="0" distR="0" simplePos="0" relativeHeight="251660288" behindDoc="0" locked="0" layoutInCell="1" allowOverlap="1">
            <wp:simplePos x="0" y="0"/>
            <wp:positionH relativeFrom="page">
              <wp:posOffset>650240</wp:posOffset>
            </wp:positionH>
            <wp:positionV relativeFrom="paragraph">
              <wp:posOffset>95250</wp:posOffset>
            </wp:positionV>
            <wp:extent cx="6414770" cy="635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3"/>
        <w:rPr>
          <w:b/>
          <w:sz w:val="16"/>
        </w:rPr>
      </w:pPr>
      <w:r>
        <w:rPr>
          <w:noProof/>
          <w:lang w:bidi="ar-SA"/>
        </w:rPr>
        <w:drawing>
          <wp:anchor distT="0" distB="0" distL="0" distR="0" simplePos="0" relativeHeight="251665408" behindDoc="0" locked="0" layoutInCell="1" allowOverlap="1">
            <wp:simplePos x="0" y="0"/>
            <wp:positionH relativeFrom="page">
              <wp:posOffset>650240</wp:posOffset>
            </wp:positionH>
            <wp:positionV relativeFrom="paragraph">
              <wp:posOffset>143510</wp:posOffset>
            </wp:positionV>
            <wp:extent cx="6414135" cy="6350"/>
            <wp:effectExtent l="0" t="0" r="0" b="0"/>
            <wp:wrapTopAndBottom/>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135"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66432" behindDoc="0" locked="0" layoutInCell="1" allowOverlap="1">
            <wp:simplePos x="0" y="0"/>
            <wp:positionH relativeFrom="page">
              <wp:posOffset>641350</wp:posOffset>
            </wp:positionH>
            <wp:positionV relativeFrom="paragraph">
              <wp:posOffset>141605</wp:posOffset>
            </wp:positionV>
            <wp:extent cx="6423660" cy="6350"/>
            <wp:effectExtent l="0" t="0" r="0" b="0"/>
            <wp:wrapTopAndBottom/>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ListParagraph"/>
        <w:numPr>
          <w:ilvl w:val="1"/>
          <w:numId w:val="4"/>
        </w:numPr>
        <w:tabs>
          <w:tab w:val="left" w:pos="479"/>
        </w:tabs>
        <w:spacing w:before="0"/>
        <w:ind w:left="478" w:hanging="246"/>
        <w:rPr>
          <w:b/>
          <w:sz w:val="26"/>
        </w:rPr>
      </w:pPr>
      <w:r>
        <w:rPr>
          <w:b/>
          <w:sz w:val="26"/>
        </w:rPr>
        <w:t>Biện pháp thực</w:t>
      </w:r>
      <w:r>
        <w:rPr>
          <w:b/>
          <w:spacing w:val="-9"/>
          <w:sz w:val="26"/>
        </w:rPr>
        <w:t xml:space="preserve"> </w:t>
      </w:r>
      <w:r>
        <w:rPr>
          <w:b/>
          <w:sz w:val="26"/>
        </w:rPr>
        <w:t>hiện</w:t>
      </w:r>
    </w:p>
    <w:p w:rsidR="00A50065" w:rsidRDefault="00A50065" w:rsidP="00A50065">
      <w:pPr>
        <w:pStyle w:val="BodyText"/>
        <w:rPr>
          <w:b/>
          <w:sz w:val="20"/>
        </w:rPr>
      </w:pPr>
    </w:p>
    <w:p w:rsidR="00A50065" w:rsidRDefault="00A50065" w:rsidP="00A50065">
      <w:pPr>
        <w:pStyle w:val="BodyText"/>
        <w:spacing w:before="8"/>
        <w:rPr>
          <w:b/>
          <w:sz w:val="28"/>
        </w:rPr>
      </w:pPr>
      <w:r>
        <w:rPr>
          <w:noProof/>
          <w:lang w:bidi="ar-SA"/>
        </w:rPr>
        <w:drawing>
          <wp:anchor distT="0" distB="0" distL="0" distR="0" simplePos="0" relativeHeight="251667456" behindDoc="0" locked="0" layoutInCell="1" allowOverlap="1">
            <wp:simplePos x="0" y="0"/>
            <wp:positionH relativeFrom="page">
              <wp:posOffset>650240</wp:posOffset>
            </wp:positionH>
            <wp:positionV relativeFrom="paragraph">
              <wp:posOffset>233680</wp:posOffset>
            </wp:positionV>
            <wp:extent cx="6414135" cy="6350"/>
            <wp:effectExtent l="0" t="0" r="0" b="0"/>
            <wp:wrapTopAndBottom/>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135"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rPr>
          <w:b/>
          <w:sz w:val="16"/>
        </w:rPr>
      </w:pPr>
      <w:r>
        <w:rPr>
          <w:noProof/>
          <w:lang w:bidi="ar-SA"/>
        </w:rPr>
        <w:drawing>
          <wp:anchor distT="0" distB="0" distL="0" distR="0" simplePos="0" relativeHeight="251668480" behindDoc="0" locked="0" layoutInCell="1" allowOverlap="1">
            <wp:simplePos x="0" y="0"/>
            <wp:positionH relativeFrom="page">
              <wp:posOffset>650240</wp:posOffset>
            </wp:positionH>
            <wp:positionV relativeFrom="paragraph">
              <wp:posOffset>141605</wp:posOffset>
            </wp:positionV>
            <wp:extent cx="6414770" cy="6350"/>
            <wp:effectExtent l="0" t="0" r="0" b="0"/>
            <wp:wrapTopAndBottom/>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srcRect/>
                    <a:stretch>
                      <a:fillRect/>
                    </a:stretch>
                  </pic:blipFill>
                  <pic:spPr bwMode="auto">
                    <a:xfrm>
                      <a:off x="0" y="0"/>
                      <a:ext cx="6414770" cy="6350"/>
                    </a:xfrm>
                    <a:prstGeom prst="rect">
                      <a:avLst/>
                    </a:prstGeom>
                    <a:noFill/>
                    <a:ln w="9525" cmpd="sng">
                      <a:noFill/>
                      <a:miter lim="800000"/>
                      <a:headEnd/>
                      <a:tailEnd/>
                    </a:ln>
                  </pic:spPr>
                </pic:pic>
              </a:graphicData>
            </a:graphic>
          </wp:anchor>
        </w:drawing>
      </w:r>
    </w:p>
    <w:p w:rsidR="00A50065" w:rsidRDefault="00A50065" w:rsidP="00A50065">
      <w:pPr>
        <w:pStyle w:val="BodyText"/>
        <w:rPr>
          <w:b/>
          <w:sz w:val="20"/>
        </w:rPr>
      </w:pPr>
    </w:p>
    <w:p w:rsidR="00A50065" w:rsidRDefault="00A50065" w:rsidP="00A50065">
      <w:pPr>
        <w:pStyle w:val="BodyText"/>
        <w:spacing w:before="2"/>
        <w:rPr>
          <w:b/>
          <w:sz w:val="16"/>
        </w:rPr>
      </w:pPr>
      <w:r>
        <w:rPr>
          <w:noProof/>
          <w:lang w:bidi="ar-SA"/>
        </w:rPr>
        <w:drawing>
          <wp:anchor distT="0" distB="0" distL="0" distR="0" simplePos="0" relativeHeight="251669504" behindDoc="0" locked="0" layoutInCell="1" allowOverlap="1">
            <wp:simplePos x="0" y="0"/>
            <wp:positionH relativeFrom="page">
              <wp:posOffset>641350</wp:posOffset>
            </wp:positionH>
            <wp:positionV relativeFrom="paragraph">
              <wp:posOffset>142875</wp:posOffset>
            </wp:positionV>
            <wp:extent cx="6423660" cy="6350"/>
            <wp:effectExtent l="0" t="0" r="0" b="0"/>
            <wp:wrapTopAndBottom/>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6"/>
                    <a:srcRect/>
                    <a:stretch>
                      <a:fillRect/>
                    </a:stretch>
                  </pic:blipFill>
                  <pic:spPr bwMode="auto">
                    <a:xfrm>
                      <a:off x="0" y="0"/>
                      <a:ext cx="6423660" cy="6350"/>
                    </a:xfrm>
                    <a:prstGeom prst="rect">
                      <a:avLst/>
                    </a:prstGeom>
                    <a:noFill/>
                    <a:ln w="9525" cmpd="sng">
                      <a:noFill/>
                      <a:miter lim="800000"/>
                      <a:headEnd/>
                      <a:tailEnd/>
                    </a:ln>
                  </pic:spPr>
                </pic:pic>
              </a:graphicData>
            </a:graphic>
          </wp:anchor>
        </w:drawing>
      </w:r>
    </w:p>
    <w:p w:rsidR="00A50065" w:rsidRDefault="00A50065" w:rsidP="00A50065">
      <w:pPr>
        <w:pStyle w:val="BodyText"/>
        <w:spacing w:before="9"/>
        <w:rPr>
          <w:b/>
          <w:sz w:val="28"/>
        </w:rPr>
      </w:pPr>
    </w:p>
    <w:p w:rsidR="00A50065" w:rsidRDefault="00A50065" w:rsidP="00A50065">
      <w:pPr>
        <w:pStyle w:val="ListParagraph"/>
        <w:numPr>
          <w:ilvl w:val="0"/>
          <w:numId w:val="1"/>
        </w:numPr>
        <w:tabs>
          <w:tab w:val="left" w:pos="651"/>
        </w:tabs>
        <w:spacing w:before="88"/>
        <w:ind w:left="650" w:hanging="418"/>
        <w:rPr>
          <w:b/>
          <w:sz w:val="26"/>
        </w:rPr>
      </w:pPr>
      <w:r>
        <w:rPr>
          <w:b/>
          <w:sz w:val="26"/>
        </w:rPr>
        <w:t>CÁC CHỈ</w:t>
      </w:r>
      <w:r>
        <w:rPr>
          <w:b/>
          <w:spacing w:val="-9"/>
          <w:sz w:val="26"/>
        </w:rPr>
        <w:t xml:space="preserve"> </w:t>
      </w:r>
      <w:r>
        <w:rPr>
          <w:b/>
          <w:sz w:val="26"/>
        </w:rPr>
        <w:t>TIÊU:</w:t>
      </w:r>
    </w:p>
    <w:p w:rsidR="00A50065" w:rsidRDefault="00A50065" w:rsidP="00A50065">
      <w:pPr>
        <w:pStyle w:val="ListParagraph"/>
        <w:numPr>
          <w:ilvl w:val="0"/>
          <w:numId w:val="5"/>
        </w:numPr>
        <w:tabs>
          <w:tab w:val="left" w:pos="493"/>
          <w:tab w:val="left" w:pos="3113"/>
        </w:tabs>
        <w:spacing w:before="143"/>
        <w:rPr>
          <w:b/>
          <w:sz w:val="26"/>
        </w:rPr>
      </w:pPr>
      <w:r>
        <w:rPr>
          <w:sz w:val="26"/>
        </w:rPr>
        <w:t>Danh hiệu</w:t>
      </w:r>
      <w:r>
        <w:rPr>
          <w:spacing w:val="-5"/>
          <w:sz w:val="26"/>
        </w:rPr>
        <w:t xml:space="preserve"> </w:t>
      </w:r>
      <w:r>
        <w:rPr>
          <w:sz w:val="26"/>
        </w:rPr>
        <w:t>cá</w:t>
      </w:r>
      <w:r>
        <w:rPr>
          <w:spacing w:val="-1"/>
          <w:sz w:val="26"/>
        </w:rPr>
        <w:t xml:space="preserve"> </w:t>
      </w:r>
      <w:r>
        <w:rPr>
          <w:sz w:val="26"/>
        </w:rPr>
        <w:t>nhân:</w:t>
      </w:r>
      <w:r>
        <w:rPr>
          <w:sz w:val="26"/>
        </w:rPr>
        <w:tab/>
        <w:t xml:space="preserve">Về nhà nước: </w:t>
      </w:r>
      <w:r>
        <w:rPr>
          <w:b/>
          <w:sz w:val="26"/>
        </w:rPr>
        <w:t>…………………………………….</w:t>
      </w:r>
    </w:p>
    <w:p w:rsidR="00A50065" w:rsidRDefault="00A50065" w:rsidP="00A50065">
      <w:pPr>
        <w:spacing w:before="150"/>
        <w:ind w:left="3113"/>
        <w:rPr>
          <w:b/>
          <w:sz w:val="26"/>
        </w:rPr>
      </w:pPr>
      <w:r>
        <w:rPr>
          <w:sz w:val="26"/>
        </w:rPr>
        <w:t xml:space="preserve">Về Công đoàn: </w:t>
      </w:r>
      <w:r>
        <w:rPr>
          <w:b/>
          <w:sz w:val="26"/>
        </w:rPr>
        <w:t>…………..……………………..</w:t>
      </w:r>
    </w:p>
    <w:p w:rsidR="00A50065" w:rsidRDefault="00A50065" w:rsidP="00A50065">
      <w:pPr>
        <w:pStyle w:val="ListParagraph"/>
        <w:numPr>
          <w:ilvl w:val="0"/>
          <w:numId w:val="5"/>
        </w:numPr>
        <w:tabs>
          <w:tab w:val="left" w:pos="493"/>
        </w:tabs>
        <w:spacing w:before="148"/>
        <w:rPr>
          <w:b/>
          <w:sz w:val="26"/>
        </w:rPr>
      </w:pPr>
      <w:r>
        <w:rPr>
          <w:sz w:val="26"/>
        </w:rPr>
        <w:t>Kết quả phân loại</w:t>
      </w:r>
      <w:r>
        <w:rPr>
          <w:spacing w:val="-3"/>
          <w:sz w:val="26"/>
        </w:rPr>
        <w:t xml:space="preserve"> </w:t>
      </w:r>
      <w:r>
        <w:rPr>
          <w:sz w:val="26"/>
        </w:rPr>
        <w:t>GV</w:t>
      </w:r>
      <w:r>
        <w:rPr>
          <w:b/>
          <w:sz w:val="26"/>
        </w:rPr>
        <w:t>:……………………………………</w:t>
      </w:r>
    </w:p>
    <w:p w:rsidR="00A50065" w:rsidRDefault="00A50065" w:rsidP="00A50065">
      <w:pPr>
        <w:pStyle w:val="ListParagraph"/>
        <w:numPr>
          <w:ilvl w:val="0"/>
          <w:numId w:val="5"/>
        </w:numPr>
        <w:tabs>
          <w:tab w:val="left" w:pos="493"/>
        </w:tabs>
        <w:spacing w:before="149"/>
        <w:rPr>
          <w:sz w:val="26"/>
        </w:rPr>
      </w:pPr>
      <w:r>
        <w:rPr>
          <w:sz w:val="26"/>
        </w:rPr>
        <w:t>Kết quả các lần hội</w:t>
      </w:r>
      <w:r>
        <w:rPr>
          <w:spacing w:val="-3"/>
          <w:sz w:val="26"/>
        </w:rPr>
        <w:t xml:space="preserve"> </w:t>
      </w:r>
      <w:r>
        <w:rPr>
          <w:sz w:val="26"/>
        </w:rPr>
        <w:t>giảng:……………………………………</w:t>
      </w:r>
    </w:p>
    <w:p w:rsidR="00A50065" w:rsidRDefault="00A50065" w:rsidP="00A50065">
      <w:pPr>
        <w:pStyle w:val="ListParagraph"/>
        <w:numPr>
          <w:ilvl w:val="0"/>
          <w:numId w:val="5"/>
        </w:numPr>
        <w:tabs>
          <w:tab w:val="left" w:pos="493"/>
        </w:tabs>
        <w:rPr>
          <w:sz w:val="26"/>
        </w:rPr>
      </w:pPr>
      <w:r>
        <w:rPr>
          <w:sz w:val="26"/>
        </w:rPr>
        <w:t>Kết quả kiểm tra hồ sơ, giáo</w:t>
      </w:r>
      <w:r>
        <w:rPr>
          <w:spacing w:val="-3"/>
          <w:sz w:val="26"/>
        </w:rPr>
        <w:t xml:space="preserve"> </w:t>
      </w:r>
      <w:r>
        <w:rPr>
          <w:sz w:val="26"/>
        </w:rPr>
        <w:t>án:………………………………………</w:t>
      </w:r>
    </w:p>
    <w:p w:rsidR="00A50065" w:rsidRDefault="00A50065" w:rsidP="00A50065">
      <w:pPr>
        <w:pStyle w:val="ListParagraph"/>
        <w:numPr>
          <w:ilvl w:val="0"/>
          <w:numId w:val="5"/>
        </w:numPr>
        <w:tabs>
          <w:tab w:val="left" w:pos="493"/>
        </w:tabs>
        <w:rPr>
          <w:sz w:val="26"/>
        </w:rPr>
      </w:pPr>
      <w:r>
        <w:rPr>
          <w:sz w:val="26"/>
        </w:rPr>
        <w:t>Chất lương môn</w:t>
      </w:r>
      <w:r>
        <w:rPr>
          <w:spacing w:val="-41"/>
          <w:sz w:val="26"/>
        </w:rPr>
        <w:t xml:space="preserve"> </w:t>
      </w:r>
      <w:r>
        <w:rPr>
          <w:sz w:val="26"/>
        </w:rPr>
        <w:t>dạy:</w:t>
      </w:r>
    </w:p>
    <w:p w:rsidR="00A50065" w:rsidRDefault="00A50065" w:rsidP="00A50065">
      <w:pPr>
        <w:pStyle w:val="BodyText"/>
        <w:spacing w:before="8"/>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864"/>
        <w:gridCol w:w="775"/>
        <w:gridCol w:w="909"/>
        <w:gridCol w:w="950"/>
        <w:gridCol w:w="949"/>
        <w:gridCol w:w="949"/>
        <w:gridCol w:w="949"/>
        <w:gridCol w:w="949"/>
        <w:gridCol w:w="950"/>
        <w:gridCol w:w="949"/>
        <w:gridCol w:w="829"/>
      </w:tblGrid>
      <w:tr w:rsidR="00A50065" w:rsidTr="00AA779D">
        <w:trPr>
          <w:trHeight w:val="448"/>
        </w:trPr>
        <w:tc>
          <w:tcPr>
            <w:tcW w:w="864" w:type="dxa"/>
            <w:vMerge w:val="restart"/>
          </w:tcPr>
          <w:p w:rsidR="00A50065" w:rsidRDefault="00A50065" w:rsidP="00AA779D">
            <w:pPr>
              <w:pStyle w:val="TableParagraph"/>
              <w:spacing w:line="298" w:lineRule="exact"/>
              <w:ind w:left="170"/>
              <w:rPr>
                <w:b/>
                <w:sz w:val="26"/>
              </w:rPr>
            </w:pPr>
            <w:r>
              <w:rPr>
                <w:b/>
                <w:sz w:val="26"/>
              </w:rPr>
              <w:t>Môn</w:t>
            </w:r>
          </w:p>
        </w:tc>
        <w:tc>
          <w:tcPr>
            <w:tcW w:w="775" w:type="dxa"/>
            <w:vMerge w:val="restart"/>
          </w:tcPr>
          <w:p w:rsidR="00A50065" w:rsidRDefault="00A50065" w:rsidP="00AA779D">
            <w:pPr>
              <w:pStyle w:val="TableParagraph"/>
              <w:spacing w:line="298" w:lineRule="exact"/>
              <w:ind w:left="122"/>
              <w:rPr>
                <w:b/>
                <w:sz w:val="26"/>
              </w:rPr>
            </w:pPr>
            <w:r>
              <w:rPr>
                <w:b/>
                <w:sz w:val="26"/>
              </w:rPr>
              <w:t>LỚP</w:t>
            </w:r>
          </w:p>
        </w:tc>
        <w:tc>
          <w:tcPr>
            <w:tcW w:w="909" w:type="dxa"/>
            <w:vMerge w:val="restart"/>
          </w:tcPr>
          <w:p w:rsidR="00A50065" w:rsidRDefault="00A50065" w:rsidP="00AA779D">
            <w:pPr>
              <w:pStyle w:val="TableParagraph"/>
              <w:spacing w:line="298" w:lineRule="exact"/>
              <w:ind w:left="125"/>
              <w:rPr>
                <w:b/>
                <w:sz w:val="26"/>
              </w:rPr>
            </w:pPr>
            <w:r>
              <w:rPr>
                <w:b/>
                <w:sz w:val="26"/>
              </w:rPr>
              <w:t>TSHS</w:t>
            </w:r>
          </w:p>
        </w:tc>
        <w:tc>
          <w:tcPr>
            <w:tcW w:w="1899" w:type="dxa"/>
            <w:gridSpan w:val="2"/>
          </w:tcPr>
          <w:p w:rsidR="00A50065" w:rsidRDefault="00A50065" w:rsidP="00AA779D">
            <w:pPr>
              <w:pStyle w:val="TableParagraph"/>
              <w:spacing w:line="298" w:lineRule="exact"/>
              <w:ind w:left="628" w:right="613"/>
              <w:jc w:val="center"/>
              <w:rPr>
                <w:b/>
                <w:sz w:val="26"/>
              </w:rPr>
            </w:pPr>
            <w:r>
              <w:rPr>
                <w:b/>
                <w:sz w:val="26"/>
              </w:rPr>
              <w:t>GIỎI</w:t>
            </w:r>
          </w:p>
        </w:tc>
        <w:tc>
          <w:tcPr>
            <w:tcW w:w="1898" w:type="dxa"/>
            <w:gridSpan w:val="2"/>
          </w:tcPr>
          <w:p w:rsidR="00A50065" w:rsidRDefault="00A50065" w:rsidP="00AA779D">
            <w:pPr>
              <w:pStyle w:val="TableParagraph"/>
              <w:spacing w:line="298" w:lineRule="exact"/>
              <w:ind w:left="637" w:right="618"/>
              <w:jc w:val="center"/>
              <w:rPr>
                <w:b/>
                <w:sz w:val="26"/>
              </w:rPr>
            </w:pPr>
            <w:r>
              <w:rPr>
                <w:b/>
                <w:sz w:val="26"/>
              </w:rPr>
              <w:t>KHÁ</w:t>
            </w:r>
          </w:p>
        </w:tc>
        <w:tc>
          <w:tcPr>
            <w:tcW w:w="1899" w:type="dxa"/>
            <w:gridSpan w:val="2"/>
          </w:tcPr>
          <w:p w:rsidR="00A50065" w:rsidRDefault="00A50065" w:rsidP="00AA779D">
            <w:pPr>
              <w:pStyle w:val="TableParagraph"/>
              <w:spacing w:line="298" w:lineRule="exact"/>
              <w:ind w:left="508"/>
              <w:rPr>
                <w:b/>
                <w:sz w:val="26"/>
              </w:rPr>
            </w:pPr>
            <w:r>
              <w:rPr>
                <w:b/>
                <w:sz w:val="26"/>
              </w:rPr>
              <w:t>T BÌNH</w:t>
            </w:r>
          </w:p>
        </w:tc>
        <w:tc>
          <w:tcPr>
            <w:tcW w:w="1778" w:type="dxa"/>
            <w:gridSpan w:val="2"/>
          </w:tcPr>
          <w:p w:rsidR="00A50065" w:rsidRDefault="00A50065" w:rsidP="00AA779D">
            <w:pPr>
              <w:pStyle w:val="TableParagraph"/>
              <w:spacing w:line="298" w:lineRule="exact"/>
              <w:ind w:left="604" w:right="574"/>
              <w:jc w:val="center"/>
              <w:rPr>
                <w:b/>
                <w:sz w:val="26"/>
              </w:rPr>
            </w:pPr>
            <w:r>
              <w:rPr>
                <w:b/>
                <w:sz w:val="26"/>
              </w:rPr>
              <w:t>YẾU</w:t>
            </w:r>
          </w:p>
        </w:tc>
      </w:tr>
      <w:tr w:rsidR="00A50065" w:rsidTr="00AA779D">
        <w:trPr>
          <w:trHeight w:val="448"/>
        </w:trPr>
        <w:tc>
          <w:tcPr>
            <w:tcW w:w="864" w:type="dxa"/>
            <w:vMerge/>
            <w:tcBorders>
              <w:top w:val="nil"/>
            </w:tcBorders>
          </w:tcPr>
          <w:p w:rsidR="00A50065" w:rsidRDefault="00A50065" w:rsidP="00AA779D">
            <w:pPr>
              <w:rPr>
                <w:sz w:val="2"/>
                <w:szCs w:val="2"/>
              </w:rPr>
            </w:pPr>
          </w:p>
        </w:tc>
        <w:tc>
          <w:tcPr>
            <w:tcW w:w="775" w:type="dxa"/>
            <w:vMerge/>
            <w:tcBorders>
              <w:top w:val="nil"/>
            </w:tcBorders>
          </w:tcPr>
          <w:p w:rsidR="00A50065" w:rsidRDefault="00A50065" w:rsidP="00AA779D">
            <w:pPr>
              <w:rPr>
                <w:sz w:val="2"/>
                <w:szCs w:val="2"/>
              </w:rPr>
            </w:pPr>
          </w:p>
        </w:tc>
        <w:tc>
          <w:tcPr>
            <w:tcW w:w="909" w:type="dxa"/>
            <w:vMerge/>
            <w:tcBorders>
              <w:top w:val="nil"/>
            </w:tcBorders>
          </w:tcPr>
          <w:p w:rsidR="00A50065" w:rsidRDefault="00A50065" w:rsidP="00AA779D">
            <w:pPr>
              <w:rPr>
                <w:sz w:val="2"/>
                <w:szCs w:val="2"/>
              </w:rPr>
            </w:pPr>
          </w:p>
        </w:tc>
        <w:tc>
          <w:tcPr>
            <w:tcW w:w="950" w:type="dxa"/>
          </w:tcPr>
          <w:p w:rsidR="00A50065" w:rsidRDefault="00A50065" w:rsidP="00AA779D">
            <w:pPr>
              <w:pStyle w:val="TableParagraph"/>
              <w:spacing w:line="298" w:lineRule="exact"/>
              <w:ind w:left="318"/>
              <w:rPr>
                <w:b/>
                <w:sz w:val="26"/>
              </w:rPr>
            </w:pPr>
            <w:r>
              <w:rPr>
                <w:b/>
                <w:sz w:val="26"/>
              </w:rPr>
              <w:t>SL</w:t>
            </w:r>
          </w:p>
        </w:tc>
        <w:tc>
          <w:tcPr>
            <w:tcW w:w="949" w:type="dxa"/>
          </w:tcPr>
          <w:p w:rsidR="00A50065" w:rsidRDefault="00A50065" w:rsidP="00AA779D">
            <w:pPr>
              <w:pStyle w:val="TableParagraph"/>
              <w:spacing w:line="298" w:lineRule="exact"/>
              <w:ind w:left="302"/>
              <w:rPr>
                <w:b/>
                <w:sz w:val="26"/>
              </w:rPr>
            </w:pPr>
            <w:r>
              <w:rPr>
                <w:b/>
                <w:sz w:val="26"/>
              </w:rPr>
              <w:t>TL</w:t>
            </w:r>
          </w:p>
        </w:tc>
        <w:tc>
          <w:tcPr>
            <w:tcW w:w="949" w:type="dxa"/>
          </w:tcPr>
          <w:p w:rsidR="00A50065" w:rsidRDefault="00A50065" w:rsidP="00AA779D">
            <w:pPr>
              <w:pStyle w:val="TableParagraph"/>
              <w:spacing w:line="298" w:lineRule="exact"/>
              <w:ind w:left="320"/>
              <w:rPr>
                <w:b/>
                <w:sz w:val="26"/>
              </w:rPr>
            </w:pPr>
            <w:r>
              <w:rPr>
                <w:b/>
                <w:sz w:val="26"/>
              </w:rPr>
              <w:t>SL</w:t>
            </w:r>
          </w:p>
        </w:tc>
        <w:tc>
          <w:tcPr>
            <w:tcW w:w="949" w:type="dxa"/>
          </w:tcPr>
          <w:p w:rsidR="00A50065" w:rsidRDefault="00A50065" w:rsidP="00AA779D">
            <w:pPr>
              <w:pStyle w:val="TableParagraph"/>
              <w:spacing w:line="298" w:lineRule="exact"/>
              <w:ind w:left="305"/>
              <w:rPr>
                <w:b/>
                <w:sz w:val="26"/>
              </w:rPr>
            </w:pPr>
            <w:r>
              <w:rPr>
                <w:b/>
                <w:sz w:val="26"/>
              </w:rPr>
              <w:t>TL</w:t>
            </w:r>
          </w:p>
        </w:tc>
        <w:tc>
          <w:tcPr>
            <w:tcW w:w="949" w:type="dxa"/>
          </w:tcPr>
          <w:p w:rsidR="00A50065" w:rsidRDefault="00A50065" w:rsidP="00AA779D">
            <w:pPr>
              <w:pStyle w:val="TableParagraph"/>
              <w:spacing w:line="298" w:lineRule="exact"/>
              <w:ind w:left="323"/>
              <w:rPr>
                <w:b/>
                <w:sz w:val="26"/>
              </w:rPr>
            </w:pPr>
            <w:r>
              <w:rPr>
                <w:b/>
                <w:sz w:val="26"/>
              </w:rPr>
              <w:t>SL</w:t>
            </w:r>
          </w:p>
        </w:tc>
        <w:tc>
          <w:tcPr>
            <w:tcW w:w="950" w:type="dxa"/>
          </w:tcPr>
          <w:p w:rsidR="00A50065" w:rsidRDefault="00A50065" w:rsidP="00AA779D">
            <w:pPr>
              <w:pStyle w:val="TableParagraph"/>
              <w:spacing w:line="298" w:lineRule="exact"/>
              <w:ind w:left="310"/>
              <w:rPr>
                <w:b/>
                <w:sz w:val="26"/>
              </w:rPr>
            </w:pPr>
            <w:r>
              <w:rPr>
                <w:b/>
                <w:sz w:val="26"/>
              </w:rPr>
              <w:t>TL</w:t>
            </w:r>
          </w:p>
        </w:tc>
        <w:tc>
          <w:tcPr>
            <w:tcW w:w="949" w:type="dxa"/>
          </w:tcPr>
          <w:p w:rsidR="00A50065" w:rsidRDefault="00A50065" w:rsidP="00AA779D">
            <w:pPr>
              <w:pStyle w:val="TableParagraph"/>
              <w:spacing w:line="298" w:lineRule="exact"/>
              <w:ind w:left="325"/>
              <w:rPr>
                <w:b/>
                <w:sz w:val="26"/>
              </w:rPr>
            </w:pPr>
            <w:r>
              <w:rPr>
                <w:b/>
                <w:sz w:val="26"/>
              </w:rPr>
              <w:t>SL</w:t>
            </w:r>
          </w:p>
        </w:tc>
        <w:tc>
          <w:tcPr>
            <w:tcW w:w="829" w:type="dxa"/>
          </w:tcPr>
          <w:p w:rsidR="00A50065" w:rsidRDefault="00A50065" w:rsidP="00AA779D">
            <w:pPr>
              <w:pStyle w:val="TableParagraph"/>
              <w:spacing w:line="298" w:lineRule="exact"/>
              <w:ind w:left="252"/>
              <w:rPr>
                <w:b/>
                <w:sz w:val="26"/>
              </w:rPr>
            </w:pPr>
            <w:r>
              <w:rPr>
                <w:b/>
                <w:sz w:val="26"/>
              </w:rPr>
              <w:t>TL</w:t>
            </w:r>
          </w:p>
        </w:tc>
      </w:tr>
      <w:tr w:rsidR="00A50065" w:rsidTr="00AA779D">
        <w:trPr>
          <w:trHeight w:val="448"/>
        </w:trPr>
        <w:tc>
          <w:tcPr>
            <w:tcW w:w="864" w:type="dxa"/>
          </w:tcPr>
          <w:p w:rsidR="00A50065" w:rsidRDefault="00A50065" w:rsidP="00AA779D">
            <w:pPr>
              <w:pStyle w:val="TableParagraph"/>
              <w:rPr>
                <w:sz w:val="24"/>
              </w:rPr>
            </w:pPr>
          </w:p>
        </w:tc>
        <w:tc>
          <w:tcPr>
            <w:tcW w:w="775" w:type="dxa"/>
          </w:tcPr>
          <w:p w:rsidR="00A50065" w:rsidRDefault="00A50065" w:rsidP="00AA779D">
            <w:pPr>
              <w:pStyle w:val="TableParagraph"/>
              <w:rPr>
                <w:sz w:val="24"/>
              </w:rPr>
            </w:pPr>
          </w:p>
        </w:tc>
        <w:tc>
          <w:tcPr>
            <w:tcW w:w="90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829" w:type="dxa"/>
          </w:tcPr>
          <w:p w:rsidR="00A50065" w:rsidRDefault="00A50065" w:rsidP="00AA779D">
            <w:pPr>
              <w:pStyle w:val="TableParagraph"/>
              <w:rPr>
                <w:sz w:val="24"/>
              </w:rPr>
            </w:pPr>
          </w:p>
        </w:tc>
      </w:tr>
      <w:tr w:rsidR="00A50065" w:rsidTr="00AA779D">
        <w:trPr>
          <w:trHeight w:val="448"/>
        </w:trPr>
        <w:tc>
          <w:tcPr>
            <w:tcW w:w="864" w:type="dxa"/>
          </w:tcPr>
          <w:p w:rsidR="00A50065" w:rsidRDefault="00A50065" w:rsidP="00AA779D">
            <w:pPr>
              <w:pStyle w:val="TableParagraph"/>
              <w:rPr>
                <w:sz w:val="24"/>
              </w:rPr>
            </w:pPr>
          </w:p>
        </w:tc>
        <w:tc>
          <w:tcPr>
            <w:tcW w:w="775" w:type="dxa"/>
          </w:tcPr>
          <w:p w:rsidR="00A50065" w:rsidRDefault="00A50065" w:rsidP="00AA779D">
            <w:pPr>
              <w:pStyle w:val="TableParagraph"/>
              <w:rPr>
                <w:sz w:val="24"/>
              </w:rPr>
            </w:pPr>
          </w:p>
        </w:tc>
        <w:tc>
          <w:tcPr>
            <w:tcW w:w="90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829" w:type="dxa"/>
          </w:tcPr>
          <w:p w:rsidR="00A50065" w:rsidRDefault="00A50065" w:rsidP="00AA779D">
            <w:pPr>
              <w:pStyle w:val="TableParagraph"/>
              <w:rPr>
                <w:sz w:val="24"/>
              </w:rPr>
            </w:pPr>
          </w:p>
        </w:tc>
      </w:tr>
      <w:tr w:rsidR="00A50065" w:rsidTr="00AA779D">
        <w:trPr>
          <w:trHeight w:val="448"/>
        </w:trPr>
        <w:tc>
          <w:tcPr>
            <w:tcW w:w="864" w:type="dxa"/>
          </w:tcPr>
          <w:p w:rsidR="00A50065" w:rsidRDefault="00A50065" w:rsidP="00AA779D">
            <w:pPr>
              <w:pStyle w:val="TableParagraph"/>
              <w:rPr>
                <w:sz w:val="24"/>
              </w:rPr>
            </w:pPr>
          </w:p>
        </w:tc>
        <w:tc>
          <w:tcPr>
            <w:tcW w:w="775" w:type="dxa"/>
          </w:tcPr>
          <w:p w:rsidR="00A50065" w:rsidRDefault="00A50065" w:rsidP="00AA779D">
            <w:pPr>
              <w:pStyle w:val="TableParagraph"/>
              <w:rPr>
                <w:sz w:val="24"/>
              </w:rPr>
            </w:pPr>
          </w:p>
        </w:tc>
        <w:tc>
          <w:tcPr>
            <w:tcW w:w="90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829" w:type="dxa"/>
          </w:tcPr>
          <w:p w:rsidR="00A50065" w:rsidRDefault="00A50065" w:rsidP="00AA779D">
            <w:pPr>
              <w:pStyle w:val="TableParagraph"/>
              <w:rPr>
                <w:sz w:val="24"/>
              </w:rPr>
            </w:pPr>
          </w:p>
        </w:tc>
      </w:tr>
      <w:tr w:rsidR="00A50065" w:rsidTr="00AA779D">
        <w:trPr>
          <w:trHeight w:val="448"/>
        </w:trPr>
        <w:tc>
          <w:tcPr>
            <w:tcW w:w="864" w:type="dxa"/>
          </w:tcPr>
          <w:p w:rsidR="00A50065" w:rsidRDefault="00A50065" w:rsidP="00AA779D">
            <w:pPr>
              <w:pStyle w:val="TableParagraph"/>
              <w:rPr>
                <w:sz w:val="24"/>
              </w:rPr>
            </w:pPr>
          </w:p>
        </w:tc>
        <w:tc>
          <w:tcPr>
            <w:tcW w:w="775" w:type="dxa"/>
          </w:tcPr>
          <w:p w:rsidR="00A50065" w:rsidRDefault="00A50065" w:rsidP="00AA779D">
            <w:pPr>
              <w:pStyle w:val="TableParagraph"/>
              <w:rPr>
                <w:sz w:val="24"/>
              </w:rPr>
            </w:pPr>
          </w:p>
        </w:tc>
        <w:tc>
          <w:tcPr>
            <w:tcW w:w="90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829" w:type="dxa"/>
          </w:tcPr>
          <w:p w:rsidR="00A50065" w:rsidRDefault="00A50065" w:rsidP="00AA779D">
            <w:pPr>
              <w:pStyle w:val="TableParagraph"/>
              <w:rPr>
                <w:sz w:val="24"/>
              </w:rPr>
            </w:pPr>
          </w:p>
        </w:tc>
      </w:tr>
      <w:tr w:rsidR="00A50065" w:rsidTr="00AA779D">
        <w:trPr>
          <w:trHeight w:val="448"/>
        </w:trPr>
        <w:tc>
          <w:tcPr>
            <w:tcW w:w="864" w:type="dxa"/>
          </w:tcPr>
          <w:p w:rsidR="00A50065" w:rsidRDefault="00A50065" w:rsidP="00AA779D">
            <w:pPr>
              <w:pStyle w:val="TableParagraph"/>
              <w:rPr>
                <w:sz w:val="24"/>
              </w:rPr>
            </w:pPr>
          </w:p>
        </w:tc>
        <w:tc>
          <w:tcPr>
            <w:tcW w:w="775" w:type="dxa"/>
          </w:tcPr>
          <w:p w:rsidR="00A50065" w:rsidRDefault="00A50065" w:rsidP="00AA779D">
            <w:pPr>
              <w:pStyle w:val="TableParagraph"/>
              <w:rPr>
                <w:sz w:val="24"/>
              </w:rPr>
            </w:pPr>
          </w:p>
        </w:tc>
        <w:tc>
          <w:tcPr>
            <w:tcW w:w="90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950" w:type="dxa"/>
          </w:tcPr>
          <w:p w:rsidR="00A50065" w:rsidRDefault="00A50065" w:rsidP="00AA779D">
            <w:pPr>
              <w:pStyle w:val="TableParagraph"/>
              <w:rPr>
                <w:sz w:val="24"/>
              </w:rPr>
            </w:pPr>
          </w:p>
        </w:tc>
        <w:tc>
          <w:tcPr>
            <w:tcW w:w="949" w:type="dxa"/>
          </w:tcPr>
          <w:p w:rsidR="00A50065" w:rsidRDefault="00A50065" w:rsidP="00AA779D">
            <w:pPr>
              <w:pStyle w:val="TableParagraph"/>
              <w:rPr>
                <w:sz w:val="24"/>
              </w:rPr>
            </w:pPr>
          </w:p>
        </w:tc>
        <w:tc>
          <w:tcPr>
            <w:tcW w:w="829" w:type="dxa"/>
          </w:tcPr>
          <w:p w:rsidR="00A50065" w:rsidRDefault="00A50065" w:rsidP="00AA779D">
            <w:pPr>
              <w:pStyle w:val="TableParagraph"/>
              <w:rPr>
                <w:sz w:val="24"/>
              </w:rPr>
            </w:pPr>
          </w:p>
        </w:tc>
      </w:tr>
    </w:tbl>
    <w:p w:rsidR="00A50065" w:rsidRDefault="00A50065" w:rsidP="00A50065">
      <w:pPr>
        <w:pStyle w:val="BodyText"/>
        <w:spacing w:before="4"/>
        <w:rPr>
          <w:sz w:val="38"/>
        </w:rPr>
      </w:pPr>
    </w:p>
    <w:p w:rsidR="00A50065" w:rsidRDefault="00A50065" w:rsidP="00A50065">
      <w:pPr>
        <w:pStyle w:val="ListParagraph"/>
        <w:numPr>
          <w:ilvl w:val="0"/>
          <w:numId w:val="5"/>
        </w:numPr>
        <w:tabs>
          <w:tab w:val="left" w:pos="493"/>
        </w:tabs>
        <w:spacing w:before="0"/>
        <w:rPr>
          <w:sz w:val="26"/>
        </w:rPr>
      </w:pPr>
      <w:r>
        <w:rPr>
          <w:sz w:val="26"/>
        </w:rPr>
        <w:t xml:space="preserve">Học sinh giỏi cấp huyện:…… </w:t>
      </w:r>
      <w:r>
        <w:rPr>
          <w:b/>
          <w:sz w:val="26"/>
        </w:rPr>
        <w:t>em</w:t>
      </w:r>
      <w:r>
        <w:rPr>
          <w:sz w:val="26"/>
        </w:rPr>
        <w:t>. Học sinh giỏi cấp tỉnh:……</w:t>
      </w:r>
      <w:r>
        <w:rPr>
          <w:spacing w:val="-4"/>
          <w:sz w:val="26"/>
        </w:rPr>
        <w:t xml:space="preserve"> </w:t>
      </w:r>
      <w:r>
        <w:rPr>
          <w:b/>
          <w:sz w:val="26"/>
        </w:rPr>
        <w:t>em</w:t>
      </w:r>
      <w:r>
        <w:rPr>
          <w:sz w:val="26"/>
        </w:rPr>
        <w:t>.</w:t>
      </w:r>
    </w:p>
    <w:p w:rsidR="00A50065" w:rsidRDefault="00A50065" w:rsidP="00A50065">
      <w:pPr>
        <w:pStyle w:val="ListParagraph"/>
        <w:numPr>
          <w:ilvl w:val="0"/>
          <w:numId w:val="5"/>
        </w:numPr>
        <w:tabs>
          <w:tab w:val="left" w:pos="493"/>
        </w:tabs>
        <w:rPr>
          <w:sz w:val="26"/>
        </w:rPr>
      </w:pPr>
      <w:r>
        <w:rPr>
          <w:sz w:val="26"/>
        </w:rPr>
        <w:t>Lớp chủ nhiệm: Đư c xếp vị thứ …./12 lớp trong toàn</w:t>
      </w:r>
      <w:r>
        <w:rPr>
          <w:spacing w:val="8"/>
          <w:sz w:val="26"/>
        </w:rPr>
        <w:t xml:space="preserve"> </w:t>
      </w:r>
      <w:r>
        <w:rPr>
          <w:sz w:val="26"/>
        </w:rPr>
        <w:t>trường.</w:t>
      </w:r>
    </w:p>
    <w:p w:rsidR="00A50065" w:rsidRDefault="00A50065" w:rsidP="00A50065">
      <w:pPr>
        <w:pStyle w:val="BodyText"/>
        <w:rPr>
          <w:sz w:val="28"/>
        </w:rPr>
      </w:pPr>
    </w:p>
    <w:p w:rsidR="00A50065" w:rsidRDefault="00A50065" w:rsidP="00A50065">
      <w:pPr>
        <w:pStyle w:val="BodyText"/>
        <w:spacing w:before="8"/>
        <w:rPr>
          <w:sz w:val="24"/>
        </w:rPr>
      </w:pPr>
    </w:p>
    <w:p w:rsidR="00A50065" w:rsidRDefault="00A50065" w:rsidP="00A50065">
      <w:pPr>
        <w:pStyle w:val="Heading2"/>
        <w:ind w:left="232" w:firstLine="0"/>
      </w:pPr>
      <w:r>
        <w:t>IV. LỊCH TRÌNH THỰC HIỆN</w:t>
      </w:r>
    </w:p>
    <w:p w:rsidR="00A50065" w:rsidRDefault="00A50065" w:rsidP="00A50065">
      <w:pPr>
        <w:sectPr w:rsidR="00A50065">
          <w:pgSz w:w="12240" w:h="15840"/>
          <w:pgMar w:top="1060" w:right="900" w:bottom="280" w:left="900" w:header="720" w:footer="720" w:gutter="0"/>
          <w:cols w:space="720"/>
        </w:sect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140"/>
        <w:gridCol w:w="6841"/>
        <w:gridCol w:w="1595"/>
      </w:tblGrid>
      <w:tr w:rsidR="00A50065" w:rsidTr="00AA779D">
        <w:trPr>
          <w:trHeight w:val="897"/>
        </w:trPr>
        <w:tc>
          <w:tcPr>
            <w:tcW w:w="1140" w:type="dxa"/>
            <w:tcBorders>
              <w:left w:val="single" w:sz="6" w:space="0" w:color="000000"/>
            </w:tcBorders>
          </w:tcPr>
          <w:p w:rsidR="00A50065" w:rsidRDefault="00A50065" w:rsidP="00AA779D">
            <w:pPr>
              <w:pStyle w:val="TableParagraph"/>
              <w:spacing w:line="294" w:lineRule="exact"/>
              <w:ind w:left="300"/>
              <w:rPr>
                <w:b/>
                <w:sz w:val="26"/>
              </w:rPr>
            </w:pPr>
            <w:r>
              <w:rPr>
                <w:b/>
                <w:sz w:val="26"/>
              </w:rPr>
              <w:lastRenderedPageBreak/>
              <w:t>Thời</w:t>
            </w:r>
          </w:p>
          <w:p w:rsidR="00A50065" w:rsidRDefault="00A50065" w:rsidP="00AA779D">
            <w:pPr>
              <w:pStyle w:val="TableParagraph"/>
              <w:spacing w:before="150"/>
              <w:ind w:left="328"/>
              <w:rPr>
                <w:b/>
                <w:sz w:val="26"/>
              </w:rPr>
            </w:pPr>
            <w:r>
              <w:rPr>
                <w:b/>
                <w:sz w:val="26"/>
              </w:rPr>
              <w:t>gian</w:t>
            </w:r>
          </w:p>
        </w:tc>
        <w:tc>
          <w:tcPr>
            <w:tcW w:w="6841" w:type="dxa"/>
          </w:tcPr>
          <w:p w:rsidR="00A50065" w:rsidRDefault="00A50065" w:rsidP="00AA779D">
            <w:pPr>
              <w:pStyle w:val="TableParagraph"/>
              <w:spacing w:before="218"/>
              <w:ind w:left="2348" w:right="2341"/>
              <w:jc w:val="center"/>
              <w:rPr>
                <w:b/>
                <w:sz w:val="26"/>
              </w:rPr>
            </w:pPr>
            <w:r>
              <w:rPr>
                <w:b/>
                <w:sz w:val="26"/>
              </w:rPr>
              <w:t>Nội dung công việc</w:t>
            </w:r>
          </w:p>
        </w:tc>
        <w:tc>
          <w:tcPr>
            <w:tcW w:w="1595" w:type="dxa"/>
          </w:tcPr>
          <w:p w:rsidR="00A50065" w:rsidRDefault="00A50065" w:rsidP="00AA779D">
            <w:pPr>
              <w:pStyle w:val="TableParagraph"/>
              <w:spacing w:before="218"/>
              <w:ind w:left="353"/>
              <w:rPr>
                <w:b/>
                <w:sz w:val="26"/>
              </w:rPr>
            </w:pPr>
            <w:r>
              <w:rPr>
                <w:b/>
                <w:sz w:val="26"/>
              </w:rPr>
              <w:t>Ghi chú</w:t>
            </w:r>
          </w:p>
        </w:tc>
      </w:tr>
      <w:tr w:rsidR="00A50065" w:rsidTr="00AA779D">
        <w:trPr>
          <w:trHeight w:val="4037"/>
        </w:trPr>
        <w:tc>
          <w:tcPr>
            <w:tcW w:w="1140" w:type="dxa"/>
            <w:tcBorders>
              <w:left w:val="single" w:sz="6" w:space="0" w:color="000000"/>
            </w:tcBorders>
          </w:tcPr>
          <w:p w:rsidR="00A50065" w:rsidRDefault="00A50065" w:rsidP="00AA779D">
            <w:pPr>
              <w:pStyle w:val="TableParagraph"/>
              <w:rPr>
                <w:b/>
                <w:sz w:val="28"/>
              </w:rPr>
            </w:pPr>
          </w:p>
          <w:p w:rsidR="00A50065" w:rsidRDefault="00A50065" w:rsidP="00AA779D">
            <w:pPr>
              <w:pStyle w:val="TableParagraph"/>
              <w:rPr>
                <w:b/>
                <w:sz w:val="28"/>
              </w:rPr>
            </w:pPr>
          </w:p>
          <w:p w:rsidR="00A50065" w:rsidRDefault="00A50065" w:rsidP="00AA779D">
            <w:pPr>
              <w:pStyle w:val="TableParagraph"/>
              <w:rPr>
                <w:b/>
                <w:sz w:val="28"/>
              </w:rPr>
            </w:pPr>
          </w:p>
          <w:p w:rsidR="00A50065" w:rsidRDefault="00A50065" w:rsidP="00AA779D">
            <w:pPr>
              <w:pStyle w:val="TableParagraph"/>
              <w:rPr>
                <w:b/>
                <w:sz w:val="28"/>
              </w:rPr>
            </w:pPr>
          </w:p>
          <w:p w:rsidR="00A50065" w:rsidRDefault="00A50065" w:rsidP="00AA779D">
            <w:pPr>
              <w:pStyle w:val="TableParagraph"/>
              <w:spacing w:before="4"/>
              <w:rPr>
                <w:b/>
                <w:sz w:val="23"/>
              </w:rPr>
            </w:pPr>
          </w:p>
          <w:p w:rsidR="00A50065" w:rsidRDefault="00A50065" w:rsidP="00AA779D">
            <w:pPr>
              <w:pStyle w:val="TableParagraph"/>
              <w:spacing w:line="357" w:lineRule="auto"/>
              <w:ind w:left="206" w:firstLine="28"/>
              <w:rPr>
                <w:i/>
                <w:sz w:val="26"/>
              </w:rPr>
            </w:pPr>
            <w:r>
              <w:rPr>
                <w:i/>
                <w:sz w:val="26"/>
              </w:rPr>
              <w:t>Tháng 8</w:t>
            </w:r>
            <w:r>
              <w:rPr>
                <w:i/>
                <w:w w:val="95"/>
                <w:sz w:val="26"/>
              </w:rPr>
              <w:t>/20....</w:t>
            </w:r>
          </w:p>
        </w:tc>
        <w:tc>
          <w:tcPr>
            <w:tcW w:w="6841" w:type="dxa"/>
          </w:tcPr>
          <w:p w:rsidR="00A50065" w:rsidRDefault="00A50065" w:rsidP="00A50065">
            <w:pPr>
              <w:pStyle w:val="TableParagraph"/>
              <w:numPr>
                <w:ilvl w:val="0"/>
                <w:numId w:val="6"/>
              </w:numPr>
              <w:tabs>
                <w:tab w:val="left" w:pos="289"/>
              </w:tabs>
              <w:spacing w:line="357" w:lineRule="auto"/>
              <w:ind w:right="101" w:firstLine="0"/>
              <w:rPr>
                <w:sz w:val="26"/>
              </w:rPr>
            </w:pPr>
            <w:r>
              <w:rPr>
                <w:sz w:val="26"/>
              </w:rPr>
              <w:t>Tham mưu BGH xây dựng kế hoạch công tác Phổ cập giáo dục.</w:t>
            </w:r>
          </w:p>
          <w:p w:rsidR="00A50065" w:rsidRDefault="00A50065" w:rsidP="00A50065">
            <w:pPr>
              <w:pStyle w:val="TableParagraph"/>
              <w:numPr>
                <w:ilvl w:val="0"/>
                <w:numId w:val="6"/>
              </w:numPr>
              <w:tabs>
                <w:tab w:val="left" w:pos="281"/>
              </w:tabs>
              <w:spacing w:line="360" w:lineRule="auto"/>
              <w:ind w:right="98" w:firstLine="0"/>
              <w:rPr>
                <w:sz w:val="26"/>
              </w:rPr>
            </w:pPr>
            <w:r>
              <w:rPr>
                <w:sz w:val="26"/>
              </w:rPr>
              <w:t>Chuẩn bị các điều kiện cần thiết để tiến hành dạy và học bộ môn.</w:t>
            </w:r>
          </w:p>
          <w:p w:rsidR="00A50065" w:rsidRDefault="00A50065" w:rsidP="00A50065">
            <w:pPr>
              <w:pStyle w:val="TableParagraph"/>
              <w:numPr>
                <w:ilvl w:val="0"/>
                <w:numId w:val="6"/>
              </w:numPr>
              <w:tabs>
                <w:tab w:val="left" w:pos="260"/>
              </w:tabs>
              <w:ind w:left="259" w:hanging="151"/>
              <w:rPr>
                <w:sz w:val="26"/>
              </w:rPr>
            </w:pPr>
            <w:r>
              <w:rPr>
                <w:sz w:val="26"/>
              </w:rPr>
              <w:t>Chuẩn bị tốt máy tính cho học sinh học Tin</w:t>
            </w:r>
            <w:r>
              <w:rPr>
                <w:spacing w:val="-9"/>
                <w:sz w:val="26"/>
              </w:rPr>
              <w:t xml:space="preserve"> </w:t>
            </w:r>
            <w:r>
              <w:rPr>
                <w:sz w:val="26"/>
              </w:rPr>
              <w:t>học.</w:t>
            </w:r>
          </w:p>
          <w:p w:rsidR="00A50065" w:rsidRDefault="00A50065" w:rsidP="00A50065">
            <w:pPr>
              <w:pStyle w:val="TableParagraph"/>
              <w:numPr>
                <w:ilvl w:val="0"/>
                <w:numId w:val="6"/>
              </w:numPr>
              <w:tabs>
                <w:tab w:val="left" w:pos="289"/>
              </w:tabs>
              <w:spacing w:before="142" w:line="360" w:lineRule="auto"/>
              <w:ind w:right="101" w:firstLine="0"/>
              <w:rPr>
                <w:sz w:val="26"/>
              </w:rPr>
            </w:pPr>
            <w:r>
              <w:rPr>
                <w:sz w:val="26"/>
              </w:rPr>
              <w:t>Kiểm tra các thiết bị công nghệ thông tin phục vụ công tác quản lý và dạy</w:t>
            </w:r>
            <w:r>
              <w:rPr>
                <w:spacing w:val="-7"/>
                <w:sz w:val="26"/>
              </w:rPr>
              <w:t xml:space="preserve"> </w:t>
            </w:r>
            <w:r>
              <w:rPr>
                <w:sz w:val="26"/>
              </w:rPr>
              <w:t>học.</w:t>
            </w:r>
          </w:p>
          <w:p w:rsidR="00A50065" w:rsidRDefault="00A50065" w:rsidP="00A50065">
            <w:pPr>
              <w:pStyle w:val="TableParagraph"/>
              <w:numPr>
                <w:ilvl w:val="0"/>
                <w:numId w:val="6"/>
              </w:numPr>
              <w:tabs>
                <w:tab w:val="left" w:pos="313"/>
              </w:tabs>
              <w:spacing w:before="1" w:line="357" w:lineRule="auto"/>
              <w:ind w:right="93" w:firstLine="0"/>
              <w:rPr>
                <w:sz w:val="26"/>
              </w:rPr>
            </w:pPr>
            <w:r>
              <w:rPr>
                <w:w w:val="105"/>
                <w:sz w:val="26"/>
              </w:rPr>
              <w:t>Phối h</w:t>
            </w:r>
            <w:r>
              <w:rPr>
                <w:w w:val="105"/>
                <w:sz w:val="26"/>
                <w:lang w:val="vi-VN"/>
              </w:rPr>
              <w:t>ợ</w:t>
            </w:r>
            <w:r>
              <w:rPr>
                <w:w w:val="105"/>
                <w:sz w:val="26"/>
              </w:rPr>
              <w:t>p Tổ</w:t>
            </w:r>
            <w:r>
              <w:rPr>
                <w:w w:val="105"/>
                <w:sz w:val="26"/>
                <w:lang w:val="vi-VN"/>
              </w:rPr>
              <w:t>.......</w:t>
            </w:r>
            <w:r>
              <w:rPr>
                <w:w w:val="125"/>
                <w:sz w:val="26"/>
              </w:rPr>
              <w:t xml:space="preserve">, </w:t>
            </w:r>
            <w:r>
              <w:rPr>
                <w:w w:val="105"/>
                <w:sz w:val="26"/>
              </w:rPr>
              <w:t>giáo viên Tin học xây dựng phân phối chương trình bộ</w:t>
            </w:r>
            <w:r>
              <w:rPr>
                <w:spacing w:val="-12"/>
                <w:w w:val="105"/>
                <w:sz w:val="26"/>
              </w:rPr>
              <w:t xml:space="preserve"> </w:t>
            </w:r>
            <w:r>
              <w:rPr>
                <w:w w:val="105"/>
                <w:sz w:val="26"/>
              </w:rPr>
              <w:t>môn.</w:t>
            </w:r>
          </w:p>
        </w:tc>
        <w:tc>
          <w:tcPr>
            <w:tcW w:w="1595" w:type="dxa"/>
          </w:tcPr>
          <w:p w:rsidR="00A50065" w:rsidRDefault="00A50065" w:rsidP="00AA779D">
            <w:pPr>
              <w:pStyle w:val="TableParagraph"/>
              <w:rPr>
                <w:sz w:val="24"/>
              </w:rPr>
            </w:pPr>
          </w:p>
        </w:tc>
      </w:tr>
      <w:tr w:rsidR="00A50065" w:rsidTr="00AA779D">
        <w:trPr>
          <w:trHeight w:val="4036"/>
        </w:trPr>
        <w:tc>
          <w:tcPr>
            <w:tcW w:w="1140" w:type="dxa"/>
            <w:tcBorders>
              <w:left w:val="single" w:sz="6" w:space="0" w:color="000000"/>
            </w:tcBorders>
          </w:tcPr>
          <w:p w:rsidR="00A50065" w:rsidRDefault="00A50065" w:rsidP="00AA779D">
            <w:pPr>
              <w:pStyle w:val="TableParagraph"/>
              <w:rPr>
                <w:b/>
                <w:sz w:val="28"/>
              </w:rPr>
            </w:pPr>
          </w:p>
          <w:p w:rsidR="00A50065" w:rsidRDefault="00A50065" w:rsidP="00AA779D">
            <w:pPr>
              <w:pStyle w:val="TableParagraph"/>
              <w:rPr>
                <w:b/>
                <w:sz w:val="28"/>
              </w:rPr>
            </w:pPr>
          </w:p>
          <w:p w:rsidR="00A50065" w:rsidRDefault="00A50065" w:rsidP="00AA779D">
            <w:pPr>
              <w:pStyle w:val="TableParagraph"/>
              <w:rPr>
                <w:b/>
                <w:sz w:val="28"/>
              </w:rPr>
            </w:pPr>
          </w:p>
          <w:p w:rsidR="00A50065" w:rsidRDefault="00A50065" w:rsidP="00AA779D">
            <w:pPr>
              <w:pStyle w:val="TableParagraph"/>
              <w:rPr>
                <w:b/>
                <w:sz w:val="28"/>
              </w:rPr>
            </w:pPr>
          </w:p>
          <w:p w:rsidR="00A50065" w:rsidRDefault="00A50065" w:rsidP="00AA779D">
            <w:pPr>
              <w:pStyle w:val="TableParagraph"/>
              <w:spacing w:before="2"/>
              <w:rPr>
                <w:b/>
                <w:sz w:val="23"/>
              </w:rPr>
            </w:pPr>
          </w:p>
          <w:p w:rsidR="00A50065" w:rsidRDefault="00A50065" w:rsidP="00AA779D">
            <w:pPr>
              <w:pStyle w:val="TableParagraph"/>
              <w:spacing w:line="360" w:lineRule="auto"/>
              <w:ind w:left="206" w:firstLine="28"/>
              <w:rPr>
                <w:i/>
                <w:sz w:val="26"/>
              </w:rPr>
            </w:pPr>
            <w:r>
              <w:rPr>
                <w:i/>
                <w:sz w:val="26"/>
              </w:rPr>
              <w:t xml:space="preserve">Tháng </w:t>
            </w:r>
            <w:r>
              <w:rPr>
                <w:i/>
                <w:w w:val="95"/>
                <w:sz w:val="26"/>
              </w:rPr>
              <w:t>9/20....</w:t>
            </w:r>
          </w:p>
        </w:tc>
        <w:tc>
          <w:tcPr>
            <w:tcW w:w="6841" w:type="dxa"/>
          </w:tcPr>
          <w:p w:rsidR="00A50065" w:rsidRDefault="00A50065" w:rsidP="00A50065">
            <w:pPr>
              <w:pStyle w:val="TableParagraph"/>
              <w:numPr>
                <w:ilvl w:val="0"/>
                <w:numId w:val="7"/>
              </w:numPr>
              <w:tabs>
                <w:tab w:val="left" w:pos="260"/>
              </w:tabs>
              <w:spacing w:line="284" w:lineRule="exact"/>
              <w:ind w:firstLine="0"/>
              <w:rPr>
                <w:sz w:val="26"/>
              </w:rPr>
            </w:pPr>
            <w:r>
              <w:rPr>
                <w:w w:val="105"/>
                <w:sz w:val="26"/>
              </w:rPr>
              <w:t xml:space="preserve">Tham gia </w:t>
            </w:r>
            <w:r>
              <w:rPr>
                <w:w w:val="110"/>
                <w:sz w:val="26"/>
              </w:rPr>
              <w:t>l</w:t>
            </w:r>
            <w:r>
              <w:rPr>
                <w:w w:val="110"/>
                <w:sz w:val="26"/>
                <w:lang w:val="vi-VN"/>
              </w:rPr>
              <w:t>ớp</w:t>
            </w:r>
            <w:r>
              <w:rPr>
                <w:w w:val="110"/>
                <w:sz w:val="26"/>
              </w:rPr>
              <w:t xml:space="preserve"> </w:t>
            </w:r>
            <w:r>
              <w:rPr>
                <w:w w:val="105"/>
                <w:sz w:val="26"/>
              </w:rPr>
              <w:t>khai giảng năm</w:t>
            </w:r>
            <w:r>
              <w:rPr>
                <w:spacing w:val="-30"/>
                <w:w w:val="105"/>
                <w:sz w:val="26"/>
              </w:rPr>
              <w:t xml:space="preserve"> </w:t>
            </w:r>
            <w:r>
              <w:rPr>
                <w:w w:val="105"/>
                <w:sz w:val="26"/>
              </w:rPr>
              <w:t>học.</w:t>
            </w:r>
          </w:p>
          <w:p w:rsidR="00A50065" w:rsidRDefault="00A50065" w:rsidP="00A50065">
            <w:pPr>
              <w:pStyle w:val="TableParagraph"/>
              <w:numPr>
                <w:ilvl w:val="0"/>
                <w:numId w:val="7"/>
              </w:numPr>
              <w:tabs>
                <w:tab w:val="left" w:pos="260"/>
              </w:tabs>
              <w:spacing w:before="150"/>
              <w:ind w:firstLine="0"/>
              <w:rPr>
                <w:sz w:val="26"/>
              </w:rPr>
            </w:pPr>
            <w:r>
              <w:rPr>
                <w:sz w:val="26"/>
              </w:rPr>
              <w:t>Tìm hiểu đặc điểm tình hình học sinh các</w:t>
            </w:r>
            <w:r>
              <w:rPr>
                <w:spacing w:val="-6"/>
                <w:sz w:val="26"/>
              </w:rPr>
              <w:t xml:space="preserve"> </w:t>
            </w:r>
            <w:r>
              <w:rPr>
                <w:sz w:val="26"/>
              </w:rPr>
              <w:t>lớp.</w:t>
            </w:r>
          </w:p>
          <w:p w:rsidR="00A50065" w:rsidRDefault="00A50065" w:rsidP="00A50065">
            <w:pPr>
              <w:pStyle w:val="TableParagraph"/>
              <w:numPr>
                <w:ilvl w:val="0"/>
                <w:numId w:val="7"/>
              </w:numPr>
              <w:tabs>
                <w:tab w:val="left" w:pos="260"/>
              </w:tabs>
              <w:spacing w:before="149"/>
              <w:ind w:firstLine="0"/>
              <w:rPr>
                <w:sz w:val="26"/>
              </w:rPr>
            </w:pPr>
            <w:r>
              <w:rPr>
                <w:sz w:val="26"/>
              </w:rPr>
              <w:t>Hoàn thành xây dựng phân phối chương trình bộ</w:t>
            </w:r>
            <w:r>
              <w:rPr>
                <w:spacing w:val="-8"/>
                <w:sz w:val="26"/>
              </w:rPr>
              <w:t xml:space="preserve"> </w:t>
            </w:r>
            <w:r>
              <w:rPr>
                <w:sz w:val="26"/>
              </w:rPr>
              <w:t>môn.</w:t>
            </w:r>
          </w:p>
          <w:p w:rsidR="00A50065" w:rsidRDefault="00A50065" w:rsidP="00A50065">
            <w:pPr>
              <w:pStyle w:val="TableParagraph"/>
              <w:numPr>
                <w:ilvl w:val="0"/>
                <w:numId w:val="7"/>
              </w:numPr>
              <w:tabs>
                <w:tab w:val="left" w:pos="260"/>
              </w:tabs>
              <w:spacing w:before="150"/>
              <w:ind w:firstLine="0"/>
              <w:rPr>
                <w:sz w:val="26"/>
              </w:rPr>
            </w:pPr>
            <w:r>
              <w:rPr>
                <w:sz w:val="26"/>
              </w:rPr>
              <w:t>Dạy học theo PPCT, thời khóa</w:t>
            </w:r>
            <w:r>
              <w:rPr>
                <w:spacing w:val="-10"/>
                <w:sz w:val="26"/>
              </w:rPr>
              <w:t xml:space="preserve"> </w:t>
            </w:r>
            <w:r>
              <w:rPr>
                <w:sz w:val="26"/>
              </w:rPr>
              <w:t>biểu.</w:t>
            </w:r>
          </w:p>
          <w:p w:rsidR="00A50065" w:rsidRDefault="00A50065" w:rsidP="00A50065">
            <w:pPr>
              <w:pStyle w:val="TableParagraph"/>
              <w:numPr>
                <w:ilvl w:val="0"/>
                <w:numId w:val="7"/>
              </w:numPr>
              <w:tabs>
                <w:tab w:val="left" w:pos="260"/>
              </w:tabs>
              <w:spacing w:before="150"/>
              <w:ind w:firstLine="0"/>
              <w:rPr>
                <w:sz w:val="26"/>
              </w:rPr>
            </w:pPr>
            <w:r>
              <w:rPr>
                <w:sz w:val="26"/>
              </w:rPr>
              <w:t>Xây dựng hồ sơ cá</w:t>
            </w:r>
            <w:r>
              <w:rPr>
                <w:spacing w:val="-8"/>
                <w:sz w:val="26"/>
              </w:rPr>
              <w:t xml:space="preserve"> </w:t>
            </w:r>
            <w:r>
              <w:rPr>
                <w:sz w:val="26"/>
              </w:rPr>
              <w:t>nhân.</w:t>
            </w:r>
          </w:p>
          <w:p w:rsidR="00A50065" w:rsidRDefault="00A50065" w:rsidP="00A50065">
            <w:pPr>
              <w:pStyle w:val="TableParagraph"/>
              <w:numPr>
                <w:ilvl w:val="0"/>
                <w:numId w:val="7"/>
              </w:numPr>
              <w:tabs>
                <w:tab w:val="left" w:pos="260"/>
              </w:tabs>
              <w:spacing w:before="150"/>
              <w:ind w:firstLine="0"/>
              <w:rPr>
                <w:sz w:val="26"/>
              </w:rPr>
            </w:pPr>
            <w:r>
              <w:rPr>
                <w:sz w:val="26"/>
              </w:rPr>
              <w:t>Tham mưu và tham gia công tác phổ cập</w:t>
            </w:r>
            <w:r>
              <w:rPr>
                <w:spacing w:val="-8"/>
                <w:sz w:val="26"/>
              </w:rPr>
              <w:t xml:space="preserve"> </w:t>
            </w:r>
            <w:r>
              <w:rPr>
                <w:sz w:val="26"/>
              </w:rPr>
              <w:t>GD</w:t>
            </w:r>
          </w:p>
          <w:p w:rsidR="00A50065" w:rsidRDefault="00A50065" w:rsidP="00A50065">
            <w:pPr>
              <w:pStyle w:val="TableParagraph"/>
              <w:numPr>
                <w:ilvl w:val="0"/>
                <w:numId w:val="7"/>
              </w:numPr>
              <w:tabs>
                <w:tab w:val="left" w:pos="260"/>
              </w:tabs>
              <w:spacing w:before="150"/>
              <w:ind w:firstLine="0"/>
              <w:rPr>
                <w:sz w:val="26"/>
              </w:rPr>
            </w:pPr>
            <w:r>
              <w:rPr>
                <w:sz w:val="26"/>
              </w:rPr>
              <w:t>Xây dựng kế hoạch viết sáng kiến kinh</w:t>
            </w:r>
            <w:r>
              <w:rPr>
                <w:spacing w:val="-7"/>
                <w:sz w:val="26"/>
              </w:rPr>
              <w:t xml:space="preserve"> </w:t>
            </w:r>
            <w:r>
              <w:rPr>
                <w:sz w:val="26"/>
              </w:rPr>
              <w:t>nghiệm</w:t>
            </w:r>
          </w:p>
          <w:p w:rsidR="00A50065" w:rsidRDefault="00A50065" w:rsidP="00A50065">
            <w:pPr>
              <w:pStyle w:val="TableParagraph"/>
              <w:numPr>
                <w:ilvl w:val="0"/>
                <w:numId w:val="7"/>
              </w:numPr>
              <w:tabs>
                <w:tab w:val="left" w:pos="281"/>
              </w:tabs>
              <w:spacing w:before="32" w:line="448" w:lineRule="exact"/>
              <w:ind w:right="103" w:firstLine="0"/>
              <w:rPr>
                <w:sz w:val="26"/>
              </w:rPr>
            </w:pPr>
            <w:r>
              <w:rPr>
                <w:sz w:val="26"/>
              </w:rPr>
              <w:t>Thực hiện dự giờ để học hỏi kinh nghiệm nâng cao trình độ chuyên môn nghiệp</w:t>
            </w:r>
            <w:r>
              <w:rPr>
                <w:spacing w:val="-1"/>
                <w:sz w:val="26"/>
              </w:rPr>
              <w:t xml:space="preserve"> </w:t>
            </w:r>
            <w:r>
              <w:rPr>
                <w:sz w:val="26"/>
              </w:rPr>
              <w:t>vụ.</w:t>
            </w:r>
          </w:p>
        </w:tc>
        <w:tc>
          <w:tcPr>
            <w:tcW w:w="1595" w:type="dxa"/>
          </w:tcPr>
          <w:p w:rsidR="00A50065" w:rsidRDefault="00A50065" w:rsidP="00AA779D">
            <w:pPr>
              <w:pStyle w:val="TableParagraph"/>
              <w:rPr>
                <w:sz w:val="24"/>
              </w:rPr>
            </w:pPr>
          </w:p>
        </w:tc>
      </w:tr>
      <w:tr w:rsidR="00A50065" w:rsidTr="00AA779D">
        <w:trPr>
          <w:trHeight w:val="3139"/>
        </w:trPr>
        <w:tc>
          <w:tcPr>
            <w:tcW w:w="1140" w:type="dxa"/>
            <w:tcBorders>
              <w:left w:val="single" w:sz="6" w:space="0" w:color="000000"/>
            </w:tcBorders>
          </w:tcPr>
          <w:p w:rsidR="00A50065" w:rsidRDefault="00A50065" w:rsidP="00AA779D">
            <w:pPr>
              <w:pStyle w:val="TableParagraph"/>
              <w:rPr>
                <w:b/>
                <w:sz w:val="28"/>
              </w:rPr>
            </w:pPr>
          </w:p>
          <w:p w:rsidR="00A50065" w:rsidRDefault="00A50065" w:rsidP="00AA779D">
            <w:pPr>
              <w:pStyle w:val="TableParagraph"/>
              <w:rPr>
                <w:b/>
                <w:sz w:val="28"/>
              </w:rPr>
            </w:pPr>
          </w:p>
          <w:p w:rsidR="00A50065" w:rsidRDefault="00A50065" w:rsidP="00AA779D">
            <w:pPr>
              <w:pStyle w:val="TableParagraph"/>
              <w:spacing w:before="1"/>
              <w:rPr>
                <w:b/>
                <w:sz w:val="40"/>
              </w:rPr>
            </w:pPr>
          </w:p>
          <w:p w:rsidR="00A50065" w:rsidRDefault="00A50065" w:rsidP="00AA779D">
            <w:pPr>
              <w:pStyle w:val="TableParagraph"/>
              <w:spacing w:before="1" w:line="360" w:lineRule="auto"/>
              <w:ind w:left="141" w:firstLine="93"/>
              <w:rPr>
                <w:i/>
                <w:sz w:val="26"/>
              </w:rPr>
            </w:pPr>
            <w:r>
              <w:rPr>
                <w:i/>
                <w:sz w:val="26"/>
              </w:rPr>
              <w:t xml:space="preserve">Tháng </w:t>
            </w:r>
            <w:r>
              <w:rPr>
                <w:i/>
                <w:w w:val="95"/>
                <w:sz w:val="26"/>
              </w:rPr>
              <w:t>10/20....</w:t>
            </w:r>
          </w:p>
        </w:tc>
        <w:tc>
          <w:tcPr>
            <w:tcW w:w="6841" w:type="dxa"/>
          </w:tcPr>
          <w:p w:rsidR="00A50065" w:rsidRDefault="00A50065" w:rsidP="00A50065">
            <w:pPr>
              <w:pStyle w:val="TableParagraph"/>
              <w:numPr>
                <w:ilvl w:val="0"/>
                <w:numId w:val="8"/>
              </w:numPr>
              <w:tabs>
                <w:tab w:val="left" w:pos="260"/>
              </w:tabs>
              <w:spacing w:line="284" w:lineRule="exact"/>
              <w:ind w:firstLine="0"/>
              <w:rPr>
                <w:sz w:val="26"/>
              </w:rPr>
            </w:pPr>
            <w:r>
              <w:rPr>
                <w:sz w:val="26"/>
              </w:rPr>
              <w:t>Dạy học theo PPCT, thời khóa</w:t>
            </w:r>
            <w:r>
              <w:rPr>
                <w:spacing w:val="-10"/>
                <w:sz w:val="26"/>
              </w:rPr>
              <w:t xml:space="preserve"> </w:t>
            </w:r>
            <w:r>
              <w:rPr>
                <w:sz w:val="26"/>
              </w:rPr>
              <w:t>biểu.</w:t>
            </w:r>
          </w:p>
          <w:p w:rsidR="00A50065" w:rsidRDefault="00A50065" w:rsidP="00A50065">
            <w:pPr>
              <w:pStyle w:val="TableParagraph"/>
              <w:numPr>
                <w:ilvl w:val="0"/>
                <w:numId w:val="8"/>
              </w:numPr>
              <w:tabs>
                <w:tab w:val="left" w:pos="260"/>
              </w:tabs>
              <w:spacing w:before="150"/>
              <w:ind w:firstLine="0"/>
              <w:rPr>
                <w:sz w:val="26"/>
              </w:rPr>
            </w:pPr>
            <w:r>
              <w:rPr>
                <w:sz w:val="26"/>
              </w:rPr>
              <w:t>Phụ đạo học sinh yếu</w:t>
            </w:r>
            <w:r>
              <w:rPr>
                <w:spacing w:val="5"/>
                <w:sz w:val="26"/>
              </w:rPr>
              <w:t xml:space="preserve"> </w:t>
            </w:r>
            <w:r>
              <w:rPr>
                <w:sz w:val="26"/>
              </w:rPr>
              <w:t>kém.</w:t>
            </w:r>
          </w:p>
          <w:p w:rsidR="00A50065" w:rsidRDefault="00A50065" w:rsidP="00A50065">
            <w:pPr>
              <w:pStyle w:val="TableParagraph"/>
              <w:numPr>
                <w:ilvl w:val="0"/>
                <w:numId w:val="8"/>
              </w:numPr>
              <w:tabs>
                <w:tab w:val="left" w:pos="260"/>
              </w:tabs>
              <w:spacing w:before="149"/>
              <w:ind w:firstLine="0"/>
              <w:rPr>
                <w:sz w:val="26"/>
              </w:rPr>
            </w:pPr>
            <w:r>
              <w:rPr>
                <w:sz w:val="26"/>
              </w:rPr>
              <w:t>Thăm lớp dự</w:t>
            </w:r>
            <w:r>
              <w:rPr>
                <w:spacing w:val="-5"/>
                <w:sz w:val="26"/>
              </w:rPr>
              <w:t xml:space="preserve"> </w:t>
            </w:r>
            <w:r>
              <w:rPr>
                <w:sz w:val="26"/>
              </w:rPr>
              <w:t>giờ.</w:t>
            </w:r>
          </w:p>
          <w:p w:rsidR="00A50065" w:rsidRDefault="00A50065" w:rsidP="00A50065">
            <w:pPr>
              <w:pStyle w:val="TableParagraph"/>
              <w:numPr>
                <w:ilvl w:val="0"/>
                <w:numId w:val="8"/>
              </w:numPr>
              <w:tabs>
                <w:tab w:val="left" w:pos="260"/>
              </w:tabs>
              <w:spacing w:before="150"/>
              <w:ind w:firstLine="0"/>
              <w:rPr>
                <w:sz w:val="26"/>
              </w:rPr>
            </w:pPr>
            <w:r>
              <w:rPr>
                <w:w w:val="110"/>
                <w:sz w:val="26"/>
              </w:rPr>
              <w:t>Hỗ tr học sinh tham gia tự luyện</w:t>
            </w:r>
            <w:r>
              <w:rPr>
                <w:spacing w:val="-29"/>
                <w:w w:val="110"/>
                <w:sz w:val="26"/>
              </w:rPr>
              <w:t xml:space="preserve"> </w:t>
            </w:r>
            <w:r>
              <w:rPr>
                <w:w w:val="110"/>
                <w:sz w:val="26"/>
              </w:rPr>
              <w:t>IOE.</w:t>
            </w:r>
          </w:p>
          <w:p w:rsidR="00A50065" w:rsidRDefault="00A50065" w:rsidP="00A50065">
            <w:pPr>
              <w:pStyle w:val="TableParagraph"/>
              <w:numPr>
                <w:ilvl w:val="0"/>
                <w:numId w:val="8"/>
              </w:numPr>
              <w:tabs>
                <w:tab w:val="left" w:pos="272"/>
              </w:tabs>
              <w:spacing w:before="150" w:line="360" w:lineRule="auto"/>
              <w:ind w:right="100" w:firstLine="0"/>
              <w:rPr>
                <w:sz w:val="26"/>
              </w:rPr>
            </w:pPr>
            <w:r>
              <w:rPr>
                <w:sz w:val="26"/>
              </w:rPr>
              <w:t>Tổng h</w:t>
            </w:r>
            <w:r>
              <w:rPr>
                <w:sz w:val="26"/>
                <w:lang w:val="vi-VN"/>
              </w:rPr>
              <w:t>ợ</w:t>
            </w:r>
            <w:r>
              <w:rPr>
                <w:w w:val="110"/>
                <w:sz w:val="26"/>
              </w:rPr>
              <w:t xml:space="preserve">p </w:t>
            </w:r>
            <w:r>
              <w:rPr>
                <w:sz w:val="26"/>
              </w:rPr>
              <w:t>kết quả điều tra, cập nhập dữ liệu phổ cập GD vào máy tính, phần</w:t>
            </w:r>
            <w:r>
              <w:rPr>
                <w:spacing w:val="-2"/>
                <w:sz w:val="26"/>
              </w:rPr>
              <w:t xml:space="preserve"> </w:t>
            </w:r>
            <w:r>
              <w:rPr>
                <w:sz w:val="26"/>
              </w:rPr>
              <w:t>mềm.</w:t>
            </w:r>
          </w:p>
          <w:p w:rsidR="00A50065" w:rsidRDefault="00A50065" w:rsidP="00A50065">
            <w:pPr>
              <w:pStyle w:val="TableParagraph"/>
              <w:numPr>
                <w:ilvl w:val="0"/>
                <w:numId w:val="8"/>
              </w:numPr>
              <w:tabs>
                <w:tab w:val="left" w:pos="260"/>
              </w:tabs>
              <w:spacing w:before="1"/>
              <w:ind w:firstLine="0"/>
              <w:rPr>
                <w:sz w:val="26"/>
              </w:rPr>
            </w:pPr>
            <w:r>
              <w:rPr>
                <w:sz w:val="26"/>
              </w:rPr>
              <w:t>Chuẩn bị tốt các loại biên bản phổ</w:t>
            </w:r>
            <w:r>
              <w:rPr>
                <w:spacing w:val="-5"/>
                <w:sz w:val="26"/>
              </w:rPr>
              <w:t xml:space="preserve"> </w:t>
            </w:r>
            <w:r>
              <w:rPr>
                <w:sz w:val="26"/>
              </w:rPr>
              <w:t>cập.</w:t>
            </w:r>
          </w:p>
        </w:tc>
        <w:tc>
          <w:tcPr>
            <w:tcW w:w="1595" w:type="dxa"/>
          </w:tcPr>
          <w:p w:rsidR="00A50065" w:rsidRDefault="00A50065" w:rsidP="00AA779D">
            <w:pPr>
              <w:pStyle w:val="TableParagraph"/>
              <w:rPr>
                <w:sz w:val="24"/>
              </w:rPr>
            </w:pPr>
          </w:p>
        </w:tc>
      </w:tr>
      <w:tr w:rsidR="00A50065" w:rsidTr="00AA779D">
        <w:trPr>
          <w:trHeight w:val="1345"/>
        </w:trPr>
        <w:tc>
          <w:tcPr>
            <w:tcW w:w="1140" w:type="dxa"/>
            <w:tcBorders>
              <w:left w:val="single" w:sz="6" w:space="0" w:color="000000"/>
            </w:tcBorders>
          </w:tcPr>
          <w:p w:rsidR="00A50065" w:rsidRDefault="00A50065" w:rsidP="00AA779D">
            <w:pPr>
              <w:pStyle w:val="TableParagraph"/>
              <w:spacing w:before="210" w:line="360" w:lineRule="auto"/>
              <w:ind w:left="141" w:firstLine="93"/>
              <w:rPr>
                <w:i/>
                <w:sz w:val="26"/>
              </w:rPr>
            </w:pPr>
            <w:r>
              <w:rPr>
                <w:i/>
                <w:sz w:val="26"/>
              </w:rPr>
              <w:t xml:space="preserve">Tháng </w:t>
            </w:r>
            <w:r>
              <w:rPr>
                <w:i/>
                <w:w w:val="95"/>
                <w:sz w:val="26"/>
              </w:rPr>
              <w:t>11/20....</w:t>
            </w:r>
          </w:p>
        </w:tc>
        <w:tc>
          <w:tcPr>
            <w:tcW w:w="6841" w:type="dxa"/>
          </w:tcPr>
          <w:p w:rsidR="00A50065" w:rsidRDefault="00A50065" w:rsidP="00A50065">
            <w:pPr>
              <w:pStyle w:val="TableParagraph"/>
              <w:numPr>
                <w:ilvl w:val="0"/>
                <w:numId w:val="9"/>
              </w:numPr>
              <w:tabs>
                <w:tab w:val="left" w:pos="260"/>
              </w:tabs>
              <w:spacing w:line="357" w:lineRule="auto"/>
              <w:ind w:right="244" w:firstLine="0"/>
              <w:rPr>
                <w:sz w:val="26"/>
              </w:rPr>
            </w:pPr>
            <w:r>
              <w:rPr>
                <w:sz w:val="26"/>
              </w:rPr>
              <w:t>Tham gia các hoạt động chào mừng ngày nhà giáo Việt</w:t>
            </w:r>
            <w:r>
              <w:rPr>
                <w:spacing w:val="-18"/>
                <w:sz w:val="26"/>
              </w:rPr>
              <w:t xml:space="preserve"> </w:t>
            </w:r>
            <w:r>
              <w:rPr>
                <w:sz w:val="26"/>
              </w:rPr>
              <w:t>Nam 20 -</w:t>
            </w:r>
            <w:r>
              <w:rPr>
                <w:spacing w:val="-3"/>
                <w:sz w:val="26"/>
              </w:rPr>
              <w:t xml:space="preserve"> </w:t>
            </w:r>
            <w:r>
              <w:rPr>
                <w:sz w:val="26"/>
              </w:rPr>
              <w:t>11.</w:t>
            </w:r>
          </w:p>
          <w:p w:rsidR="00A50065" w:rsidRDefault="00A50065" w:rsidP="00A50065">
            <w:pPr>
              <w:pStyle w:val="TableParagraph"/>
              <w:numPr>
                <w:ilvl w:val="0"/>
                <w:numId w:val="9"/>
              </w:numPr>
              <w:tabs>
                <w:tab w:val="left" w:pos="260"/>
              </w:tabs>
              <w:ind w:firstLine="0"/>
              <w:rPr>
                <w:sz w:val="26"/>
              </w:rPr>
            </w:pPr>
            <w:r>
              <w:rPr>
                <w:sz w:val="26"/>
              </w:rPr>
              <w:t>Dạy học theo PPCT, thời khóa</w:t>
            </w:r>
            <w:r>
              <w:rPr>
                <w:spacing w:val="-10"/>
                <w:sz w:val="26"/>
              </w:rPr>
              <w:t xml:space="preserve"> </w:t>
            </w:r>
            <w:r>
              <w:rPr>
                <w:sz w:val="26"/>
              </w:rPr>
              <w:t>biểu.</w:t>
            </w:r>
          </w:p>
        </w:tc>
        <w:tc>
          <w:tcPr>
            <w:tcW w:w="1595" w:type="dxa"/>
          </w:tcPr>
          <w:p w:rsidR="00A50065" w:rsidRDefault="00A50065" w:rsidP="00AA779D">
            <w:pPr>
              <w:pStyle w:val="TableParagraph"/>
              <w:rPr>
                <w:sz w:val="24"/>
              </w:rPr>
            </w:pPr>
          </w:p>
        </w:tc>
      </w:tr>
    </w:tbl>
    <w:p w:rsidR="00A50065" w:rsidRDefault="00A50065" w:rsidP="00A50065">
      <w:pPr>
        <w:rPr>
          <w:sz w:val="24"/>
        </w:rPr>
        <w:sectPr w:rsidR="00A50065">
          <w:pgSz w:w="12240" w:h="15840"/>
          <w:pgMar w:top="1140" w:right="900" w:bottom="280" w:left="900" w:header="720" w:footer="720" w:gutter="0"/>
          <w:cols w:space="720"/>
        </w:sect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140"/>
        <w:gridCol w:w="6841"/>
        <w:gridCol w:w="1595"/>
      </w:tblGrid>
      <w:tr w:rsidR="00A50065" w:rsidTr="00AA779D">
        <w:trPr>
          <w:trHeight w:val="2243"/>
        </w:trPr>
        <w:tc>
          <w:tcPr>
            <w:tcW w:w="1140" w:type="dxa"/>
            <w:tcBorders>
              <w:left w:val="single" w:sz="6" w:space="0" w:color="000000"/>
            </w:tcBorders>
          </w:tcPr>
          <w:p w:rsidR="00A50065" w:rsidRDefault="00A50065" w:rsidP="00AA779D">
            <w:pPr>
              <w:pStyle w:val="TableParagraph"/>
              <w:rPr>
                <w:sz w:val="24"/>
              </w:rPr>
            </w:pPr>
          </w:p>
        </w:tc>
        <w:tc>
          <w:tcPr>
            <w:tcW w:w="6841" w:type="dxa"/>
          </w:tcPr>
          <w:p w:rsidR="00A50065" w:rsidRDefault="00A50065" w:rsidP="00A50065">
            <w:pPr>
              <w:pStyle w:val="TableParagraph"/>
              <w:numPr>
                <w:ilvl w:val="0"/>
                <w:numId w:val="10"/>
              </w:numPr>
              <w:tabs>
                <w:tab w:val="left" w:pos="260"/>
              </w:tabs>
              <w:spacing w:line="286" w:lineRule="exact"/>
              <w:ind w:firstLine="0"/>
              <w:rPr>
                <w:sz w:val="26"/>
              </w:rPr>
            </w:pPr>
            <w:r>
              <w:rPr>
                <w:sz w:val="26"/>
              </w:rPr>
              <w:t>Phụ đạo học sinh học sinh yếu</w:t>
            </w:r>
            <w:r>
              <w:rPr>
                <w:spacing w:val="5"/>
                <w:sz w:val="26"/>
              </w:rPr>
              <w:t xml:space="preserve"> </w:t>
            </w:r>
            <w:r>
              <w:rPr>
                <w:sz w:val="26"/>
              </w:rPr>
              <w:t>kém.</w:t>
            </w:r>
          </w:p>
          <w:p w:rsidR="00A50065" w:rsidRDefault="00A50065" w:rsidP="00A50065">
            <w:pPr>
              <w:pStyle w:val="TableParagraph"/>
              <w:numPr>
                <w:ilvl w:val="0"/>
                <w:numId w:val="10"/>
              </w:numPr>
              <w:tabs>
                <w:tab w:val="left" w:pos="260"/>
              </w:tabs>
              <w:spacing w:before="150"/>
              <w:ind w:firstLine="0"/>
              <w:rPr>
                <w:sz w:val="26"/>
              </w:rPr>
            </w:pPr>
            <w:r>
              <w:rPr>
                <w:sz w:val="26"/>
              </w:rPr>
              <w:t>Tham gia các hoạt động tập</w:t>
            </w:r>
            <w:r>
              <w:rPr>
                <w:spacing w:val="-6"/>
                <w:sz w:val="26"/>
              </w:rPr>
              <w:t xml:space="preserve"> </w:t>
            </w:r>
            <w:r>
              <w:rPr>
                <w:sz w:val="26"/>
              </w:rPr>
              <w:t>thể</w:t>
            </w:r>
          </w:p>
          <w:p w:rsidR="00A50065" w:rsidRDefault="00A50065" w:rsidP="00A50065">
            <w:pPr>
              <w:pStyle w:val="TableParagraph"/>
              <w:numPr>
                <w:ilvl w:val="0"/>
                <w:numId w:val="10"/>
              </w:numPr>
              <w:tabs>
                <w:tab w:val="left" w:pos="260"/>
              </w:tabs>
              <w:spacing w:before="147"/>
              <w:ind w:firstLine="0"/>
              <w:rPr>
                <w:sz w:val="26"/>
              </w:rPr>
            </w:pPr>
            <w:r>
              <w:rPr>
                <w:w w:val="105"/>
                <w:sz w:val="26"/>
              </w:rPr>
              <w:t xml:space="preserve">Rà soát chương trình, dạy </w:t>
            </w:r>
            <w:r>
              <w:rPr>
                <w:w w:val="105"/>
                <w:sz w:val="26"/>
                <w:lang w:val="vi-VN"/>
              </w:rPr>
              <w:t>học</w:t>
            </w:r>
            <w:r>
              <w:rPr>
                <w:w w:val="105"/>
                <w:sz w:val="26"/>
              </w:rPr>
              <w:t>.</w:t>
            </w:r>
          </w:p>
          <w:p w:rsidR="00A50065" w:rsidRDefault="00A50065" w:rsidP="00A50065">
            <w:pPr>
              <w:pStyle w:val="TableParagraph"/>
              <w:numPr>
                <w:ilvl w:val="0"/>
                <w:numId w:val="10"/>
              </w:numPr>
              <w:tabs>
                <w:tab w:val="left" w:pos="260"/>
              </w:tabs>
              <w:spacing w:line="450" w:lineRule="atLeast"/>
              <w:ind w:right="189" w:firstLine="0"/>
              <w:rPr>
                <w:sz w:val="26"/>
              </w:rPr>
            </w:pPr>
            <w:r>
              <w:rPr>
                <w:sz w:val="26"/>
              </w:rPr>
              <w:t>Xử lý các sai sót trong dữ liệu phổ cập, hoàn thiện và quản</w:t>
            </w:r>
            <w:r>
              <w:rPr>
                <w:spacing w:val="-20"/>
                <w:sz w:val="26"/>
              </w:rPr>
              <w:t xml:space="preserve"> </w:t>
            </w:r>
            <w:r>
              <w:rPr>
                <w:sz w:val="26"/>
              </w:rPr>
              <w:t>lý tốt các loại hồ sơ phổ</w:t>
            </w:r>
            <w:r>
              <w:rPr>
                <w:spacing w:val="-4"/>
                <w:sz w:val="26"/>
              </w:rPr>
              <w:t xml:space="preserve"> </w:t>
            </w:r>
            <w:r>
              <w:rPr>
                <w:sz w:val="26"/>
              </w:rPr>
              <w:t>cập.</w:t>
            </w:r>
          </w:p>
        </w:tc>
        <w:tc>
          <w:tcPr>
            <w:tcW w:w="1595" w:type="dxa"/>
          </w:tcPr>
          <w:p w:rsidR="00A50065" w:rsidRDefault="00A50065" w:rsidP="00AA779D">
            <w:pPr>
              <w:pStyle w:val="TableParagraph"/>
              <w:rPr>
                <w:sz w:val="24"/>
              </w:rPr>
            </w:pPr>
          </w:p>
        </w:tc>
      </w:tr>
      <w:tr w:rsidR="00A50065" w:rsidTr="00AA779D">
        <w:trPr>
          <w:trHeight w:val="2690"/>
        </w:trPr>
        <w:tc>
          <w:tcPr>
            <w:tcW w:w="1140" w:type="dxa"/>
            <w:tcBorders>
              <w:left w:val="single" w:sz="6" w:space="0" w:color="000000"/>
            </w:tcBorders>
          </w:tcPr>
          <w:p w:rsidR="00A50065" w:rsidRDefault="00A50065" w:rsidP="00AA779D">
            <w:pPr>
              <w:pStyle w:val="TableParagraph"/>
              <w:rPr>
                <w:b/>
                <w:sz w:val="28"/>
              </w:rPr>
            </w:pPr>
          </w:p>
          <w:p w:rsidR="00A50065" w:rsidRDefault="00A50065" w:rsidP="00AA779D">
            <w:pPr>
              <w:pStyle w:val="TableParagraph"/>
              <w:rPr>
                <w:b/>
                <w:sz w:val="28"/>
              </w:rPr>
            </w:pPr>
          </w:p>
          <w:p w:rsidR="00A50065" w:rsidRDefault="00A50065" w:rsidP="00AA779D">
            <w:pPr>
              <w:pStyle w:val="TableParagraph"/>
              <w:spacing w:before="1"/>
              <w:rPr>
                <w:b/>
                <w:sz w:val="40"/>
              </w:rPr>
            </w:pPr>
          </w:p>
          <w:p w:rsidR="00A50065" w:rsidRDefault="00A50065" w:rsidP="00AA779D">
            <w:pPr>
              <w:pStyle w:val="TableParagraph"/>
              <w:spacing w:before="1" w:line="360" w:lineRule="auto"/>
              <w:ind w:left="141" w:firstLine="93"/>
              <w:rPr>
                <w:i/>
                <w:sz w:val="26"/>
              </w:rPr>
            </w:pPr>
            <w:r>
              <w:rPr>
                <w:i/>
                <w:sz w:val="26"/>
              </w:rPr>
              <w:t xml:space="preserve">Tháng </w:t>
            </w:r>
            <w:r>
              <w:rPr>
                <w:i/>
                <w:w w:val="95"/>
                <w:sz w:val="26"/>
              </w:rPr>
              <w:t>12/20....</w:t>
            </w:r>
          </w:p>
        </w:tc>
        <w:tc>
          <w:tcPr>
            <w:tcW w:w="6841" w:type="dxa"/>
          </w:tcPr>
          <w:p w:rsidR="00A50065" w:rsidRDefault="00A50065" w:rsidP="00A50065">
            <w:pPr>
              <w:pStyle w:val="TableParagraph"/>
              <w:numPr>
                <w:ilvl w:val="0"/>
                <w:numId w:val="11"/>
              </w:numPr>
              <w:tabs>
                <w:tab w:val="left" w:pos="260"/>
              </w:tabs>
              <w:spacing w:line="284" w:lineRule="exact"/>
              <w:ind w:hanging="151"/>
              <w:rPr>
                <w:sz w:val="26"/>
              </w:rPr>
            </w:pPr>
            <w:r>
              <w:rPr>
                <w:sz w:val="26"/>
              </w:rPr>
              <w:t>Dạy học theo PPCT, thời khóa</w:t>
            </w:r>
            <w:r>
              <w:rPr>
                <w:spacing w:val="-10"/>
                <w:sz w:val="26"/>
              </w:rPr>
              <w:t xml:space="preserve"> </w:t>
            </w:r>
            <w:r>
              <w:rPr>
                <w:sz w:val="26"/>
              </w:rPr>
              <w:t>biểu.</w:t>
            </w:r>
          </w:p>
          <w:p w:rsidR="00A50065" w:rsidRDefault="00A50065" w:rsidP="00A50065">
            <w:pPr>
              <w:pStyle w:val="TableParagraph"/>
              <w:numPr>
                <w:ilvl w:val="0"/>
                <w:numId w:val="11"/>
              </w:numPr>
              <w:tabs>
                <w:tab w:val="left" w:pos="260"/>
              </w:tabs>
              <w:spacing w:before="150"/>
              <w:ind w:hanging="151"/>
              <w:rPr>
                <w:sz w:val="26"/>
              </w:rPr>
            </w:pPr>
            <w:r>
              <w:rPr>
                <w:sz w:val="26"/>
              </w:rPr>
              <w:t>Ôn tập học kỳ</w:t>
            </w:r>
            <w:r>
              <w:rPr>
                <w:spacing w:val="-6"/>
                <w:sz w:val="26"/>
              </w:rPr>
              <w:t xml:space="preserve"> </w:t>
            </w:r>
            <w:r>
              <w:rPr>
                <w:sz w:val="26"/>
              </w:rPr>
              <w:t>I.</w:t>
            </w:r>
          </w:p>
          <w:p w:rsidR="00A50065" w:rsidRDefault="00A50065" w:rsidP="00A50065">
            <w:pPr>
              <w:pStyle w:val="TableParagraph"/>
              <w:numPr>
                <w:ilvl w:val="0"/>
                <w:numId w:val="11"/>
              </w:numPr>
              <w:tabs>
                <w:tab w:val="left" w:pos="260"/>
              </w:tabs>
              <w:spacing w:before="149"/>
              <w:ind w:hanging="151"/>
              <w:rPr>
                <w:sz w:val="26"/>
              </w:rPr>
            </w:pPr>
            <w:r>
              <w:rPr>
                <w:sz w:val="26"/>
              </w:rPr>
              <w:t>Hoàn thành chương trình học kỳ I đúng thời</w:t>
            </w:r>
            <w:r>
              <w:rPr>
                <w:spacing w:val="-7"/>
                <w:sz w:val="26"/>
              </w:rPr>
              <w:t xml:space="preserve"> </w:t>
            </w:r>
            <w:r>
              <w:rPr>
                <w:sz w:val="26"/>
              </w:rPr>
              <w:t>gian.</w:t>
            </w:r>
          </w:p>
          <w:p w:rsidR="00A50065" w:rsidRDefault="00A50065" w:rsidP="00A50065">
            <w:pPr>
              <w:pStyle w:val="TableParagraph"/>
              <w:numPr>
                <w:ilvl w:val="0"/>
                <w:numId w:val="11"/>
              </w:numPr>
              <w:tabs>
                <w:tab w:val="left" w:pos="260"/>
              </w:tabs>
              <w:spacing w:before="150"/>
              <w:ind w:hanging="151"/>
              <w:rPr>
                <w:sz w:val="26"/>
              </w:rPr>
            </w:pPr>
            <w:r>
              <w:rPr>
                <w:w w:val="105"/>
                <w:sz w:val="26"/>
              </w:rPr>
              <w:t>Phối</w:t>
            </w:r>
            <w:r>
              <w:rPr>
                <w:spacing w:val="-12"/>
                <w:w w:val="105"/>
                <w:sz w:val="26"/>
              </w:rPr>
              <w:t xml:space="preserve"> </w:t>
            </w:r>
            <w:r>
              <w:rPr>
                <w:w w:val="110"/>
                <w:sz w:val="26"/>
              </w:rPr>
              <w:t>h</w:t>
            </w:r>
            <w:r>
              <w:rPr>
                <w:spacing w:val="7"/>
                <w:w w:val="110"/>
                <w:sz w:val="26"/>
                <w:lang w:val="vi-VN"/>
              </w:rPr>
              <w:t>ợ</w:t>
            </w:r>
            <w:r>
              <w:rPr>
                <w:w w:val="105"/>
                <w:sz w:val="26"/>
              </w:rPr>
              <w:t>p</w:t>
            </w:r>
            <w:r>
              <w:rPr>
                <w:spacing w:val="-12"/>
                <w:w w:val="105"/>
                <w:sz w:val="26"/>
              </w:rPr>
              <w:t xml:space="preserve"> </w:t>
            </w:r>
            <w:r>
              <w:rPr>
                <w:w w:val="105"/>
                <w:sz w:val="26"/>
              </w:rPr>
              <w:t>Tổ</w:t>
            </w:r>
            <w:r>
              <w:rPr>
                <w:spacing w:val="-11"/>
                <w:w w:val="105"/>
                <w:sz w:val="26"/>
              </w:rPr>
              <w:t xml:space="preserve"> </w:t>
            </w:r>
            <w:r>
              <w:rPr>
                <w:w w:val="105"/>
                <w:sz w:val="26"/>
              </w:rPr>
              <w:t>chuyên</w:t>
            </w:r>
            <w:r>
              <w:rPr>
                <w:spacing w:val="-10"/>
                <w:w w:val="105"/>
                <w:sz w:val="26"/>
              </w:rPr>
              <w:t xml:space="preserve"> </w:t>
            </w:r>
            <w:r>
              <w:rPr>
                <w:w w:val="105"/>
                <w:sz w:val="26"/>
              </w:rPr>
              <w:t>môn</w:t>
            </w:r>
            <w:r>
              <w:rPr>
                <w:spacing w:val="-11"/>
                <w:w w:val="105"/>
                <w:sz w:val="26"/>
              </w:rPr>
              <w:t xml:space="preserve"> </w:t>
            </w:r>
            <w:r>
              <w:rPr>
                <w:w w:val="105"/>
                <w:sz w:val="26"/>
              </w:rPr>
              <w:t>tổ</w:t>
            </w:r>
            <w:r>
              <w:rPr>
                <w:spacing w:val="-12"/>
                <w:w w:val="105"/>
                <w:sz w:val="26"/>
              </w:rPr>
              <w:t xml:space="preserve"> </w:t>
            </w:r>
            <w:r>
              <w:rPr>
                <w:w w:val="105"/>
                <w:sz w:val="26"/>
              </w:rPr>
              <w:t>chức</w:t>
            </w:r>
            <w:r>
              <w:rPr>
                <w:spacing w:val="-12"/>
                <w:w w:val="105"/>
                <w:sz w:val="26"/>
              </w:rPr>
              <w:t xml:space="preserve"> </w:t>
            </w:r>
            <w:r>
              <w:rPr>
                <w:w w:val="105"/>
                <w:sz w:val="26"/>
              </w:rPr>
              <w:t>thi</w:t>
            </w:r>
            <w:r>
              <w:rPr>
                <w:spacing w:val="-12"/>
                <w:w w:val="105"/>
                <w:sz w:val="26"/>
              </w:rPr>
              <w:t xml:space="preserve"> </w:t>
            </w:r>
            <w:r>
              <w:rPr>
                <w:w w:val="105"/>
                <w:sz w:val="26"/>
              </w:rPr>
              <w:t>IOE</w:t>
            </w:r>
            <w:r>
              <w:rPr>
                <w:spacing w:val="-12"/>
                <w:w w:val="105"/>
                <w:sz w:val="26"/>
              </w:rPr>
              <w:t xml:space="preserve"> </w:t>
            </w:r>
            <w:r>
              <w:rPr>
                <w:w w:val="105"/>
                <w:sz w:val="26"/>
              </w:rPr>
              <w:t>cấp</w:t>
            </w:r>
            <w:r>
              <w:rPr>
                <w:spacing w:val="-12"/>
                <w:w w:val="105"/>
                <w:sz w:val="26"/>
              </w:rPr>
              <w:t xml:space="preserve"> </w:t>
            </w:r>
            <w:r>
              <w:rPr>
                <w:w w:val="105"/>
                <w:sz w:val="26"/>
              </w:rPr>
              <w:t>trường.</w:t>
            </w:r>
          </w:p>
          <w:p w:rsidR="00A50065" w:rsidRDefault="00A50065" w:rsidP="00A50065">
            <w:pPr>
              <w:pStyle w:val="TableParagraph"/>
              <w:numPr>
                <w:ilvl w:val="0"/>
                <w:numId w:val="11"/>
              </w:numPr>
              <w:tabs>
                <w:tab w:val="left" w:pos="260"/>
              </w:tabs>
              <w:spacing w:before="151"/>
              <w:ind w:hanging="151"/>
              <w:rPr>
                <w:sz w:val="26"/>
              </w:rPr>
            </w:pPr>
            <w:r>
              <w:rPr>
                <w:sz w:val="26"/>
              </w:rPr>
              <w:t>Tham gia coi thi khảo</w:t>
            </w:r>
            <w:r>
              <w:rPr>
                <w:spacing w:val="-4"/>
                <w:sz w:val="26"/>
              </w:rPr>
              <w:t xml:space="preserve"> </w:t>
            </w:r>
            <w:r>
              <w:rPr>
                <w:sz w:val="26"/>
              </w:rPr>
              <w:t>sát.</w:t>
            </w:r>
          </w:p>
          <w:p w:rsidR="00A50065" w:rsidRDefault="00A50065" w:rsidP="00A50065">
            <w:pPr>
              <w:pStyle w:val="TableParagraph"/>
              <w:numPr>
                <w:ilvl w:val="0"/>
                <w:numId w:val="11"/>
              </w:numPr>
              <w:tabs>
                <w:tab w:val="left" w:pos="260"/>
              </w:tabs>
              <w:spacing w:before="147"/>
              <w:ind w:hanging="151"/>
              <w:rPr>
                <w:sz w:val="26"/>
              </w:rPr>
            </w:pPr>
            <w:r>
              <w:rPr>
                <w:sz w:val="26"/>
              </w:rPr>
              <w:t xml:space="preserve">Tổng </w:t>
            </w:r>
            <w:r>
              <w:rPr>
                <w:w w:val="110"/>
                <w:sz w:val="26"/>
              </w:rPr>
              <w:t>h</w:t>
            </w:r>
            <w:r>
              <w:rPr>
                <w:w w:val="110"/>
                <w:sz w:val="26"/>
                <w:lang w:val="vi-VN"/>
              </w:rPr>
              <w:t>ợ</w:t>
            </w:r>
            <w:r>
              <w:rPr>
                <w:sz w:val="26"/>
              </w:rPr>
              <w:t>p kết quả thi khảo sát và cập nhật phần</w:t>
            </w:r>
            <w:r>
              <w:rPr>
                <w:spacing w:val="28"/>
                <w:sz w:val="26"/>
              </w:rPr>
              <w:t xml:space="preserve"> </w:t>
            </w:r>
            <w:r>
              <w:rPr>
                <w:sz w:val="26"/>
              </w:rPr>
              <w:t>mềm.</w:t>
            </w:r>
          </w:p>
        </w:tc>
        <w:tc>
          <w:tcPr>
            <w:tcW w:w="1595" w:type="dxa"/>
          </w:tcPr>
          <w:p w:rsidR="00A50065" w:rsidRDefault="00A50065" w:rsidP="00AA779D">
            <w:pPr>
              <w:pStyle w:val="TableParagraph"/>
              <w:rPr>
                <w:sz w:val="24"/>
              </w:rPr>
            </w:pPr>
          </w:p>
        </w:tc>
      </w:tr>
      <w:tr w:rsidR="00A50065" w:rsidTr="00AA779D">
        <w:trPr>
          <w:trHeight w:val="2243"/>
        </w:trPr>
        <w:tc>
          <w:tcPr>
            <w:tcW w:w="1140" w:type="dxa"/>
            <w:tcBorders>
              <w:left w:val="single" w:sz="6" w:space="0" w:color="000000"/>
            </w:tcBorders>
          </w:tcPr>
          <w:p w:rsidR="00A50065" w:rsidRDefault="00A50065" w:rsidP="00AA779D">
            <w:pPr>
              <w:pStyle w:val="TableParagraph"/>
              <w:rPr>
                <w:b/>
                <w:sz w:val="28"/>
              </w:rPr>
            </w:pPr>
          </w:p>
          <w:p w:rsidR="00A50065" w:rsidRDefault="00A50065" w:rsidP="00AA779D">
            <w:pPr>
              <w:pStyle w:val="TableParagraph"/>
              <w:spacing w:before="4"/>
              <w:rPr>
                <w:b/>
                <w:sz w:val="29"/>
              </w:rPr>
            </w:pPr>
          </w:p>
          <w:p w:rsidR="00A50065" w:rsidRDefault="00A50065" w:rsidP="00AA779D">
            <w:pPr>
              <w:pStyle w:val="TableParagraph"/>
              <w:spacing w:line="360" w:lineRule="auto"/>
              <w:ind w:left="141" w:firstLine="93"/>
              <w:rPr>
                <w:i/>
                <w:sz w:val="26"/>
              </w:rPr>
            </w:pPr>
            <w:r>
              <w:rPr>
                <w:i/>
                <w:sz w:val="26"/>
              </w:rPr>
              <w:t xml:space="preserve">Tháng </w:t>
            </w:r>
            <w:r>
              <w:rPr>
                <w:i/>
                <w:w w:val="95"/>
                <w:sz w:val="26"/>
              </w:rPr>
              <w:t>01/20....</w:t>
            </w:r>
          </w:p>
        </w:tc>
        <w:tc>
          <w:tcPr>
            <w:tcW w:w="6841" w:type="dxa"/>
          </w:tcPr>
          <w:p w:rsidR="00A50065" w:rsidRDefault="00A50065" w:rsidP="00A50065">
            <w:pPr>
              <w:pStyle w:val="TableParagraph"/>
              <w:numPr>
                <w:ilvl w:val="0"/>
                <w:numId w:val="12"/>
              </w:numPr>
              <w:tabs>
                <w:tab w:val="left" w:pos="260"/>
              </w:tabs>
              <w:spacing w:line="284" w:lineRule="exact"/>
              <w:ind w:hanging="151"/>
              <w:rPr>
                <w:sz w:val="26"/>
              </w:rPr>
            </w:pPr>
            <w:r>
              <w:rPr>
                <w:w w:val="105"/>
                <w:sz w:val="26"/>
              </w:rPr>
              <w:t>Tổng</w:t>
            </w:r>
            <w:r>
              <w:rPr>
                <w:spacing w:val="-10"/>
                <w:w w:val="105"/>
                <w:sz w:val="26"/>
              </w:rPr>
              <w:t xml:space="preserve"> </w:t>
            </w:r>
            <w:r>
              <w:rPr>
                <w:w w:val="110"/>
                <w:sz w:val="26"/>
              </w:rPr>
              <w:t>h</w:t>
            </w:r>
            <w:r>
              <w:rPr>
                <w:spacing w:val="11"/>
                <w:w w:val="110"/>
                <w:sz w:val="26"/>
                <w:lang w:val="vi-VN"/>
              </w:rPr>
              <w:t>ợ</w:t>
            </w:r>
            <w:r>
              <w:rPr>
                <w:w w:val="105"/>
                <w:sz w:val="26"/>
              </w:rPr>
              <w:t>p</w:t>
            </w:r>
            <w:r>
              <w:rPr>
                <w:spacing w:val="-9"/>
                <w:w w:val="105"/>
                <w:sz w:val="26"/>
              </w:rPr>
              <w:t xml:space="preserve"> </w:t>
            </w:r>
            <w:r>
              <w:rPr>
                <w:w w:val="105"/>
                <w:sz w:val="26"/>
              </w:rPr>
              <w:t>dữ</w:t>
            </w:r>
            <w:r>
              <w:rPr>
                <w:spacing w:val="-9"/>
                <w:w w:val="105"/>
                <w:sz w:val="26"/>
              </w:rPr>
              <w:t xml:space="preserve"> </w:t>
            </w:r>
            <w:r>
              <w:rPr>
                <w:w w:val="105"/>
                <w:sz w:val="26"/>
              </w:rPr>
              <w:t>liệu</w:t>
            </w:r>
            <w:r>
              <w:rPr>
                <w:spacing w:val="-9"/>
                <w:w w:val="105"/>
                <w:sz w:val="26"/>
              </w:rPr>
              <w:t xml:space="preserve"> </w:t>
            </w:r>
            <w:r>
              <w:rPr>
                <w:w w:val="105"/>
                <w:sz w:val="26"/>
              </w:rPr>
              <w:t>điểm</w:t>
            </w:r>
            <w:r>
              <w:rPr>
                <w:spacing w:val="-11"/>
                <w:w w:val="105"/>
                <w:sz w:val="26"/>
              </w:rPr>
              <w:t xml:space="preserve"> </w:t>
            </w:r>
            <w:r>
              <w:rPr>
                <w:w w:val="105"/>
                <w:sz w:val="26"/>
              </w:rPr>
              <w:t>trên</w:t>
            </w:r>
            <w:r>
              <w:rPr>
                <w:spacing w:val="-10"/>
                <w:w w:val="105"/>
                <w:sz w:val="26"/>
              </w:rPr>
              <w:t xml:space="preserve"> </w:t>
            </w:r>
            <w:r>
              <w:rPr>
                <w:w w:val="105"/>
                <w:sz w:val="26"/>
              </w:rPr>
              <w:t>phần</w:t>
            </w:r>
            <w:r>
              <w:rPr>
                <w:spacing w:val="-5"/>
                <w:w w:val="105"/>
                <w:sz w:val="26"/>
              </w:rPr>
              <w:t xml:space="preserve"> </w:t>
            </w:r>
            <w:r>
              <w:rPr>
                <w:w w:val="105"/>
                <w:sz w:val="26"/>
              </w:rPr>
              <w:t>mềm</w:t>
            </w:r>
            <w:r>
              <w:rPr>
                <w:spacing w:val="-9"/>
                <w:w w:val="105"/>
                <w:sz w:val="26"/>
              </w:rPr>
              <w:t xml:space="preserve"> </w:t>
            </w:r>
            <w:r>
              <w:rPr>
                <w:w w:val="105"/>
                <w:sz w:val="26"/>
              </w:rPr>
              <w:t>máy</w:t>
            </w:r>
            <w:r>
              <w:rPr>
                <w:spacing w:val="-12"/>
                <w:w w:val="105"/>
                <w:sz w:val="26"/>
              </w:rPr>
              <w:t xml:space="preserve"> </w:t>
            </w:r>
            <w:r>
              <w:rPr>
                <w:w w:val="105"/>
                <w:sz w:val="26"/>
              </w:rPr>
              <w:t>tính.</w:t>
            </w:r>
          </w:p>
          <w:p w:rsidR="00A50065" w:rsidRDefault="00A50065" w:rsidP="00A50065">
            <w:pPr>
              <w:pStyle w:val="TableParagraph"/>
              <w:numPr>
                <w:ilvl w:val="0"/>
                <w:numId w:val="12"/>
              </w:numPr>
              <w:tabs>
                <w:tab w:val="left" w:pos="260"/>
              </w:tabs>
              <w:spacing w:before="150"/>
              <w:ind w:hanging="151"/>
              <w:rPr>
                <w:sz w:val="26"/>
              </w:rPr>
            </w:pPr>
            <w:r>
              <w:rPr>
                <w:sz w:val="26"/>
              </w:rPr>
              <w:t>Hoàn thành các loại báo cáo cuối học</w:t>
            </w:r>
            <w:r>
              <w:rPr>
                <w:spacing w:val="-7"/>
                <w:sz w:val="26"/>
              </w:rPr>
              <w:t xml:space="preserve"> </w:t>
            </w:r>
            <w:r>
              <w:rPr>
                <w:sz w:val="26"/>
              </w:rPr>
              <w:t>kỳ.</w:t>
            </w:r>
          </w:p>
          <w:p w:rsidR="00A50065" w:rsidRDefault="00A50065" w:rsidP="00A50065">
            <w:pPr>
              <w:pStyle w:val="TableParagraph"/>
              <w:numPr>
                <w:ilvl w:val="0"/>
                <w:numId w:val="12"/>
              </w:numPr>
              <w:tabs>
                <w:tab w:val="left" w:pos="260"/>
              </w:tabs>
              <w:spacing w:before="149"/>
              <w:ind w:hanging="151"/>
              <w:rPr>
                <w:sz w:val="26"/>
              </w:rPr>
            </w:pPr>
            <w:r>
              <w:rPr>
                <w:sz w:val="26"/>
              </w:rPr>
              <w:t>Dạy học theo chương trình học kỳ</w:t>
            </w:r>
            <w:r>
              <w:rPr>
                <w:spacing w:val="-11"/>
                <w:sz w:val="26"/>
              </w:rPr>
              <w:t xml:space="preserve"> </w:t>
            </w:r>
            <w:r>
              <w:rPr>
                <w:sz w:val="26"/>
              </w:rPr>
              <w:t>II.</w:t>
            </w:r>
          </w:p>
          <w:p w:rsidR="00A50065" w:rsidRDefault="00A50065" w:rsidP="00A50065">
            <w:pPr>
              <w:pStyle w:val="TableParagraph"/>
              <w:numPr>
                <w:ilvl w:val="0"/>
                <w:numId w:val="12"/>
              </w:numPr>
              <w:tabs>
                <w:tab w:val="left" w:pos="260"/>
              </w:tabs>
              <w:spacing w:before="150"/>
              <w:ind w:hanging="151"/>
              <w:rPr>
                <w:sz w:val="26"/>
              </w:rPr>
            </w:pPr>
            <w:r>
              <w:rPr>
                <w:sz w:val="26"/>
              </w:rPr>
              <w:t>Vào điểm học bạ và Sổ</w:t>
            </w:r>
            <w:r>
              <w:rPr>
                <w:spacing w:val="-5"/>
                <w:sz w:val="26"/>
              </w:rPr>
              <w:t xml:space="preserve"> </w:t>
            </w:r>
            <w:r>
              <w:rPr>
                <w:sz w:val="26"/>
              </w:rPr>
              <w:t>điểm.</w:t>
            </w:r>
          </w:p>
          <w:p w:rsidR="00A50065" w:rsidRDefault="00A50065" w:rsidP="00A50065">
            <w:pPr>
              <w:pStyle w:val="TableParagraph"/>
              <w:numPr>
                <w:ilvl w:val="0"/>
                <w:numId w:val="12"/>
              </w:numPr>
              <w:tabs>
                <w:tab w:val="left" w:pos="260"/>
              </w:tabs>
              <w:spacing w:before="150"/>
              <w:ind w:hanging="151"/>
              <w:rPr>
                <w:sz w:val="26"/>
              </w:rPr>
            </w:pPr>
            <w:r>
              <w:rPr>
                <w:sz w:val="26"/>
              </w:rPr>
              <w:t xml:space="preserve">Phối </w:t>
            </w:r>
            <w:r>
              <w:rPr>
                <w:w w:val="110"/>
                <w:sz w:val="26"/>
              </w:rPr>
              <w:t>h</w:t>
            </w:r>
            <w:r>
              <w:rPr>
                <w:w w:val="110"/>
                <w:sz w:val="26"/>
                <w:lang w:val="vi-VN"/>
              </w:rPr>
              <w:t>ợ</w:t>
            </w:r>
            <w:r>
              <w:rPr>
                <w:sz w:val="26"/>
              </w:rPr>
              <w:t>p</w:t>
            </w:r>
            <w:r>
              <w:rPr>
                <w:sz w:val="26"/>
                <w:lang w:val="vi-VN"/>
              </w:rPr>
              <w:t xml:space="preserve"> </w:t>
            </w:r>
            <w:r>
              <w:rPr>
                <w:sz w:val="26"/>
              </w:rPr>
              <w:t>BGH chuẩn bị tốt công tác sơ kết học kỳ</w:t>
            </w:r>
            <w:r>
              <w:rPr>
                <w:spacing w:val="20"/>
                <w:sz w:val="26"/>
              </w:rPr>
              <w:t xml:space="preserve"> </w:t>
            </w:r>
            <w:r>
              <w:rPr>
                <w:sz w:val="26"/>
              </w:rPr>
              <w:t>I.</w:t>
            </w:r>
          </w:p>
        </w:tc>
        <w:tc>
          <w:tcPr>
            <w:tcW w:w="1595" w:type="dxa"/>
          </w:tcPr>
          <w:p w:rsidR="00A50065" w:rsidRDefault="00A50065" w:rsidP="00AA779D">
            <w:pPr>
              <w:pStyle w:val="TableParagraph"/>
              <w:rPr>
                <w:sz w:val="24"/>
              </w:rPr>
            </w:pPr>
          </w:p>
        </w:tc>
      </w:tr>
      <w:tr w:rsidR="00A50065" w:rsidTr="00AA779D">
        <w:trPr>
          <w:trHeight w:val="1792"/>
        </w:trPr>
        <w:tc>
          <w:tcPr>
            <w:tcW w:w="1140" w:type="dxa"/>
            <w:tcBorders>
              <w:left w:val="single" w:sz="6" w:space="0" w:color="000000"/>
            </w:tcBorders>
          </w:tcPr>
          <w:p w:rsidR="00A50065" w:rsidRDefault="00A50065" w:rsidP="00AA779D">
            <w:pPr>
              <w:pStyle w:val="TableParagraph"/>
              <w:spacing w:before="8"/>
              <w:rPr>
                <w:b/>
                <w:sz w:val="37"/>
              </w:rPr>
            </w:pPr>
          </w:p>
          <w:p w:rsidR="00A50065" w:rsidRDefault="00A50065" w:rsidP="00AA779D">
            <w:pPr>
              <w:pStyle w:val="TableParagraph"/>
              <w:spacing w:before="1" w:line="360" w:lineRule="auto"/>
              <w:ind w:left="141" w:firstLine="93"/>
              <w:rPr>
                <w:i/>
                <w:sz w:val="26"/>
              </w:rPr>
            </w:pPr>
            <w:r>
              <w:rPr>
                <w:i/>
                <w:sz w:val="26"/>
              </w:rPr>
              <w:t xml:space="preserve">Tháng </w:t>
            </w:r>
            <w:r>
              <w:rPr>
                <w:i/>
                <w:w w:val="95"/>
                <w:sz w:val="26"/>
              </w:rPr>
              <w:t>02/20....</w:t>
            </w:r>
          </w:p>
        </w:tc>
        <w:tc>
          <w:tcPr>
            <w:tcW w:w="6841" w:type="dxa"/>
          </w:tcPr>
          <w:p w:rsidR="00A50065" w:rsidRDefault="00A50065" w:rsidP="00A50065">
            <w:pPr>
              <w:pStyle w:val="TableParagraph"/>
              <w:numPr>
                <w:ilvl w:val="0"/>
                <w:numId w:val="13"/>
              </w:numPr>
              <w:tabs>
                <w:tab w:val="left" w:pos="260"/>
              </w:tabs>
              <w:spacing w:line="284" w:lineRule="exact"/>
              <w:ind w:hanging="151"/>
              <w:rPr>
                <w:sz w:val="26"/>
              </w:rPr>
            </w:pPr>
            <w:r>
              <w:rPr>
                <w:sz w:val="26"/>
              </w:rPr>
              <w:t>Dạy học theo PPCT, thời khóa</w:t>
            </w:r>
            <w:r>
              <w:rPr>
                <w:spacing w:val="-10"/>
                <w:sz w:val="26"/>
              </w:rPr>
              <w:t xml:space="preserve"> </w:t>
            </w:r>
            <w:r>
              <w:rPr>
                <w:sz w:val="26"/>
              </w:rPr>
              <w:t>biểu</w:t>
            </w:r>
          </w:p>
          <w:p w:rsidR="00A50065" w:rsidRDefault="00A50065" w:rsidP="00A50065">
            <w:pPr>
              <w:pStyle w:val="TableParagraph"/>
              <w:numPr>
                <w:ilvl w:val="0"/>
                <w:numId w:val="13"/>
              </w:numPr>
              <w:tabs>
                <w:tab w:val="left" w:pos="260"/>
              </w:tabs>
              <w:spacing w:before="150"/>
              <w:ind w:hanging="151"/>
              <w:rPr>
                <w:sz w:val="26"/>
              </w:rPr>
            </w:pPr>
            <w:r>
              <w:rPr>
                <w:sz w:val="26"/>
              </w:rPr>
              <w:t>Phụ đạo học sinh yếu</w:t>
            </w:r>
            <w:r>
              <w:rPr>
                <w:spacing w:val="5"/>
                <w:sz w:val="26"/>
              </w:rPr>
              <w:t xml:space="preserve"> </w:t>
            </w:r>
            <w:r>
              <w:rPr>
                <w:sz w:val="26"/>
              </w:rPr>
              <w:t>kém.</w:t>
            </w:r>
          </w:p>
          <w:p w:rsidR="00A50065" w:rsidRDefault="00A50065" w:rsidP="00A50065">
            <w:pPr>
              <w:pStyle w:val="TableParagraph"/>
              <w:numPr>
                <w:ilvl w:val="0"/>
                <w:numId w:val="13"/>
              </w:numPr>
              <w:tabs>
                <w:tab w:val="left" w:pos="260"/>
              </w:tabs>
              <w:spacing w:before="150"/>
              <w:ind w:hanging="151"/>
              <w:rPr>
                <w:sz w:val="26"/>
              </w:rPr>
            </w:pPr>
            <w:r>
              <w:rPr>
                <w:sz w:val="26"/>
              </w:rPr>
              <w:t>Thăm lớp dự</w:t>
            </w:r>
            <w:r>
              <w:rPr>
                <w:spacing w:val="-5"/>
                <w:sz w:val="26"/>
              </w:rPr>
              <w:t xml:space="preserve"> </w:t>
            </w:r>
            <w:r>
              <w:rPr>
                <w:sz w:val="26"/>
              </w:rPr>
              <w:t>giờ.</w:t>
            </w:r>
          </w:p>
          <w:p w:rsidR="00A50065" w:rsidRDefault="00A50065" w:rsidP="00A50065">
            <w:pPr>
              <w:pStyle w:val="TableParagraph"/>
              <w:numPr>
                <w:ilvl w:val="0"/>
                <w:numId w:val="13"/>
              </w:numPr>
              <w:tabs>
                <w:tab w:val="left" w:pos="260"/>
              </w:tabs>
              <w:spacing w:before="147"/>
              <w:ind w:hanging="151"/>
              <w:rPr>
                <w:sz w:val="26"/>
              </w:rPr>
            </w:pPr>
            <w:r>
              <w:rPr>
                <w:sz w:val="26"/>
              </w:rPr>
              <w:t>Rà soát và tiếp tục công tác viết sáng kiến kinh</w:t>
            </w:r>
            <w:r>
              <w:rPr>
                <w:spacing w:val="-9"/>
                <w:sz w:val="26"/>
              </w:rPr>
              <w:t xml:space="preserve"> </w:t>
            </w:r>
            <w:r>
              <w:rPr>
                <w:sz w:val="26"/>
              </w:rPr>
              <w:t>nghiệm.</w:t>
            </w:r>
          </w:p>
        </w:tc>
        <w:tc>
          <w:tcPr>
            <w:tcW w:w="1595" w:type="dxa"/>
          </w:tcPr>
          <w:p w:rsidR="00A50065" w:rsidRDefault="00A50065" w:rsidP="00AA779D">
            <w:pPr>
              <w:pStyle w:val="TableParagraph"/>
              <w:rPr>
                <w:sz w:val="24"/>
              </w:rPr>
            </w:pPr>
          </w:p>
        </w:tc>
      </w:tr>
      <w:tr w:rsidR="00A50065" w:rsidTr="00AA779D">
        <w:trPr>
          <w:trHeight w:val="2244"/>
        </w:trPr>
        <w:tc>
          <w:tcPr>
            <w:tcW w:w="1140" w:type="dxa"/>
            <w:tcBorders>
              <w:left w:val="single" w:sz="6" w:space="0" w:color="000000"/>
            </w:tcBorders>
          </w:tcPr>
          <w:p w:rsidR="00A50065" w:rsidRDefault="00A50065" w:rsidP="00AA779D">
            <w:pPr>
              <w:pStyle w:val="TableParagraph"/>
              <w:rPr>
                <w:b/>
                <w:sz w:val="28"/>
              </w:rPr>
            </w:pPr>
          </w:p>
          <w:p w:rsidR="00A50065" w:rsidRDefault="00A50065" w:rsidP="00AA779D">
            <w:pPr>
              <w:pStyle w:val="TableParagraph"/>
              <w:spacing w:before="4"/>
              <w:rPr>
                <w:b/>
                <w:sz w:val="29"/>
              </w:rPr>
            </w:pPr>
          </w:p>
          <w:p w:rsidR="00A50065" w:rsidRDefault="00A50065" w:rsidP="00AA779D">
            <w:pPr>
              <w:pStyle w:val="TableParagraph"/>
              <w:spacing w:line="360" w:lineRule="auto"/>
              <w:ind w:left="105"/>
              <w:rPr>
                <w:i/>
                <w:sz w:val="26"/>
              </w:rPr>
            </w:pPr>
            <w:r>
              <w:rPr>
                <w:i/>
                <w:sz w:val="26"/>
              </w:rPr>
              <w:t xml:space="preserve">Tháng </w:t>
            </w:r>
            <w:r>
              <w:rPr>
                <w:i/>
                <w:w w:val="95"/>
                <w:sz w:val="26"/>
              </w:rPr>
              <w:t>3/20....</w:t>
            </w:r>
          </w:p>
        </w:tc>
        <w:tc>
          <w:tcPr>
            <w:tcW w:w="6841" w:type="dxa"/>
          </w:tcPr>
          <w:p w:rsidR="00A50065" w:rsidRDefault="00A50065" w:rsidP="00A50065">
            <w:pPr>
              <w:pStyle w:val="TableParagraph"/>
              <w:numPr>
                <w:ilvl w:val="0"/>
                <w:numId w:val="14"/>
              </w:numPr>
              <w:tabs>
                <w:tab w:val="left" w:pos="260"/>
              </w:tabs>
              <w:spacing w:line="286" w:lineRule="exact"/>
              <w:ind w:hanging="151"/>
              <w:rPr>
                <w:sz w:val="26"/>
              </w:rPr>
            </w:pPr>
            <w:r>
              <w:rPr>
                <w:sz w:val="26"/>
              </w:rPr>
              <w:t>Dạy học theo PPCT, thời khóa</w:t>
            </w:r>
            <w:r>
              <w:rPr>
                <w:spacing w:val="-10"/>
                <w:sz w:val="26"/>
              </w:rPr>
              <w:t xml:space="preserve"> </w:t>
            </w:r>
            <w:r>
              <w:rPr>
                <w:sz w:val="26"/>
              </w:rPr>
              <w:t>biểu</w:t>
            </w:r>
          </w:p>
          <w:p w:rsidR="00A50065" w:rsidRDefault="00A50065" w:rsidP="00A50065">
            <w:pPr>
              <w:pStyle w:val="TableParagraph"/>
              <w:numPr>
                <w:ilvl w:val="0"/>
                <w:numId w:val="14"/>
              </w:numPr>
              <w:tabs>
                <w:tab w:val="left" w:pos="260"/>
              </w:tabs>
              <w:spacing w:before="147"/>
              <w:ind w:hanging="151"/>
              <w:rPr>
                <w:sz w:val="26"/>
              </w:rPr>
            </w:pPr>
            <w:r>
              <w:rPr>
                <w:sz w:val="26"/>
              </w:rPr>
              <w:t>Phụ đạo học sinh yếu</w:t>
            </w:r>
            <w:r>
              <w:rPr>
                <w:spacing w:val="6"/>
                <w:sz w:val="26"/>
              </w:rPr>
              <w:t xml:space="preserve"> </w:t>
            </w:r>
            <w:r>
              <w:rPr>
                <w:sz w:val="26"/>
              </w:rPr>
              <w:t>kém.</w:t>
            </w:r>
          </w:p>
          <w:p w:rsidR="00A50065" w:rsidRDefault="00A50065" w:rsidP="00A50065">
            <w:pPr>
              <w:pStyle w:val="TableParagraph"/>
              <w:numPr>
                <w:ilvl w:val="0"/>
                <w:numId w:val="14"/>
              </w:numPr>
              <w:tabs>
                <w:tab w:val="left" w:pos="260"/>
              </w:tabs>
              <w:spacing w:before="150"/>
              <w:ind w:hanging="151"/>
              <w:rPr>
                <w:sz w:val="26"/>
              </w:rPr>
            </w:pPr>
            <w:r>
              <w:rPr>
                <w:w w:val="105"/>
                <w:sz w:val="26"/>
              </w:rPr>
              <w:t>Rà</w:t>
            </w:r>
            <w:r>
              <w:rPr>
                <w:spacing w:val="-9"/>
                <w:w w:val="105"/>
                <w:sz w:val="26"/>
              </w:rPr>
              <w:t xml:space="preserve"> </w:t>
            </w:r>
            <w:r>
              <w:rPr>
                <w:w w:val="105"/>
                <w:sz w:val="26"/>
              </w:rPr>
              <w:t>soát</w:t>
            </w:r>
            <w:r>
              <w:rPr>
                <w:spacing w:val="-9"/>
                <w:w w:val="105"/>
                <w:sz w:val="26"/>
              </w:rPr>
              <w:t xml:space="preserve"> </w:t>
            </w:r>
            <w:r>
              <w:rPr>
                <w:w w:val="105"/>
                <w:sz w:val="26"/>
              </w:rPr>
              <w:t>việc</w:t>
            </w:r>
            <w:r>
              <w:rPr>
                <w:spacing w:val="-8"/>
                <w:w w:val="105"/>
                <w:sz w:val="26"/>
              </w:rPr>
              <w:t xml:space="preserve"> </w:t>
            </w:r>
            <w:r>
              <w:rPr>
                <w:w w:val="105"/>
                <w:sz w:val="26"/>
              </w:rPr>
              <w:t>thực</w:t>
            </w:r>
            <w:r>
              <w:rPr>
                <w:spacing w:val="-9"/>
                <w:w w:val="105"/>
                <w:sz w:val="26"/>
              </w:rPr>
              <w:t xml:space="preserve"> </w:t>
            </w:r>
            <w:r>
              <w:rPr>
                <w:w w:val="105"/>
                <w:sz w:val="26"/>
              </w:rPr>
              <w:t>hiện</w:t>
            </w:r>
            <w:r>
              <w:rPr>
                <w:spacing w:val="-9"/>
                <w:w w:val="105"/>
                <w:sz w:val="26"/>
              </w:rPr>
              <w:t xml:space="preserve"> </w:t>
            </w:r>
            <w:r>
              <w:rPr>
                <w:w w:val="105"/>
                <w:sz w:val="26"/>
              </w:rPr>
              <w:t>chương</w:t>
            </w:r>
            <w:r>
              <w:rPr>
                <w:spacing w:val="-8"/>
                <w:w w:val="105"/>
                <w:sz w:val="26"/>
              </w:rPr>
              <w:t xml:space="preserve"> </w:t>
            </w:r>
            <w:r>
              <w:rPr>
                <w:w w:val="105"/>
                <w:sz w:val="26"/>
              </w:rPr>
              <w:t>trình</w:t>
            </w:r>
            <w:r>
              <w:rPr>
                <w:spacing w:val="-7"/>
                <w:w w:val="105"/>
                <w:sz w:val="26"/>
              </w:rPr>
              <w:t xml:space="preserve"> </w:t>
            </w:r>
            <w:r>
              <w:rPr>
                <w:w w:val="105"/>
                <w:sz w:val="26"/>
              </w:rPr>
              <w:t>và</w:t>
            </w:r>
            <w:r>
              <w:rPr>
                <w:spacing w:val="-9"/>
                <w:w w:val="105"/>
                <w:sz w:val="26"/>
              </w:rPr>
              <w:t xml:space="preserve"> </w:t>
            </w:r>
            <w:r>
              <w:rPr>
                <w:w w:val="105"/>
                <w:sz w:val="26"/>
              </w:rPr>
              <w:t>dạy</w:t>
            </w:r>
            <w:r>
              <w:rPr>
                <w:spacing w:val="-8"/>
                <w:w w:val="105"/>
                <w:sz w:val="26"/>
                <w:lang w:val="vi-VN"/>
              </w:rPr>
              <w:t xml:space="preserve"> học</w:t>
            </w:r>
            <w:r>
              <w:rPr>
                <w:w w:val="105"/>
                <w:sz w:val="26"/>
              </w:rPr>
              <w:t>.</w:t>
            </w:r>
          </w:p>
          <w:p w:rsidR="00A50065" w:rsidRDefault="00A50065" w:rsidP="00A50065">
            <w:pPr>
              <w:pStyle w:val="TableParagraph"/>
              <w:numPr>
                <w:ilvl w:val="0"/>
                <w:numId w:val="14"/>
              </w:numPr>
              <w:tabs>
                <w:tab w:val="left" w:pos="260"/>
              </w:tabs>
              <w:spacing w:before="150"/>
              <w:ind w:hanging="151"/>
              <w:rPr>
                <w:sz w:val="26"/>
              </w:rPr>
            </w:pPr>
            <w:r>
              <w:rPr>
                <w:sz w:val="26"/>
              </w:rPr>
              <w:t>Tham gia các hoạt động kỉ niệm 8/3 và</w:t>
            </w:r>
            <w:r>
              <w:rPr>
                <w:spacing w:val="-6"/>
                <w:sz w:val="26"/>
              </w:rPr>
              <w:t xml:space="preserve"> </w:t>
            </w:r>
            <w:r>
              <w:rPr>
                <w:sz w:val="26"/>
              </w:rPr>
              <w:t>26/3.</w:t>
            </w:r>
          </w:p>
          <w:p w:rsidR="00A50065" w:rsidRDefault="00A50065" w:rsidP="00A50065">
            <w:pPr>
              <w:pStyle w:val="TableParagraph"/>
              <w:numPr>
                <w:ilvl w:val="0"/>
                <w:numId w:val="14"/>
              </w:numPr>
              <w:tabs>
                <w:tab w:val="left" w:pos="260"/>
              </w:tabs>
              <w:spacing w:before="150"/>
              <w:ind w:hanging="151"/>
              <w:rPr>
                <w:sz w:val="26"/>
              </w:rPr>
            </w:pPr>
            <w:r>
              <w:rPr>
                <w:sz w:val="26"/>
              </w:rPr>
              <w:t>Đẩy mạnh việc viết sáng kiến kinh</w:t>
            </w:r>
            <w:r>
              <w:rPr>
                <w:spacing w:val="-5"/>
                <w:sz w:val="26"/>
              </w:rPr>
              <w:t xml:space="preserve"> </w:t>
            </w:r>
            <w:r>
              <w:rPr>
                <w:sz w:val="26"/>
              </w:rPr>
              <w:t>nghiệm.</w:t>
            </w:r>
          </w:p>
        </w:tc>
        <w:tc>
          <w:tcPr>
            <w:tcW w:w="1595" w:type="dxa"/>
          </w:tcPr>
          <w:p w:rsidR="00A50065" w:rsidRDefault="00A50065" w:rsidP="00AA779D">
            <w:pPr>
              <w:pStyle w:val="TableParagraph"/>
              <w:rPr>
                <w:sz w:val="24"/>
              </w:rPr>
            </w:pPr>
          </w:p>
        </w:tc>
      </w:tr>
      <w:tr w:rsidR="00A50065" w:rsidTr="00AA779D">
        <w:trPr>
          <w:trHeight w:val="2241"/>
        </w:trPr>
        <w:tc>
          <w:tcPr>
            <w:tcW w:w="1140" w:type="dxa"/>
            <w:tcBorders>
              <w:left w:val="single" w:sz="6" w:space="0" w:color="000000"/>
            </w:tcBorders>
          </w:tcPr>
          <w:p w:rsidR="00A50065" w:rsidRDefault="00A50065" w:rsidP="00AA779D">
            <w:pPr>
              <w:pStyle w:val="TableParagraph"/>
              <w:rPr>
                <w:b/>
                <w:sz w:val="28"/>
              </w:rPr>
            </w:pPr>
          </w:p>
          <w:p w:rsidR="00A50065" w:rsidRDefault="00A50065" w:rsidP="00AA779D">
            <w:pPr>
              <w:pStyle w:val="TableParagraph"/>
              <w:spacing w:before="1"/>
              <w:rPr>
                <w:b/>
                <w:sz w:val="29"/>
              </w:rPr>
            </w:pPr>
          </w:p>
          <w:p w:rsidR="00A50065" w:rsidRDefault="00A50065" w:rsidP="00AA779D">
            <w:pPr>
              <w:pStyle w:val="TableParagraph"/>
              <w:spacing w:line="360" w:lineRule="auto"/>
              <w:ind w:left="206" w:firstLine="28"/>
              <w:rPr>
                <w:i/>
                <w:sz w:val="26"/>
              </w:rPr>
            </w:pPr>
            <w:r>
              <w:rPr>
                <w:i/>
                <w:sz w:val="26"/>
              </w:rPr>
              <w:t xml:space="preserve">Tháng </w:t>
            </w:r>
            <w:r>
              <w:rPr>
                <w:i/>
                <w:w w:val="95"/>
                <w:sz w:val="26"/>
              </w:rPr>
              <w:t>4/20....</w:t>
            </w:r>
          </w:p>
        </w:tc>
        <w:tc>
          <w:tcPr>
            <w:tcW w:w="6841" w:type="dxa"/>
          </w:tcPr>
          <w:p w:rsidR="00A50065" w:rsidRDefault="00A50065" w:rsidP="00A50065">
            <w:pPr>
              <w:pStyle w:val="TableParagraph"/>
              <w:numPr>
                <w:ilvl w:val="0"/>
                <w:numId w:val="15"/>
              </w:numPr>
              <w:tabs>
                <w:tab w:val="left" w:pos="260"/>
              </w:tabs>
              <w:spacing w:line="284" w:lineRule="exact"/>
              <w:ind w:hanging="151"/>
              <w:rPr>
                <w:sz w:val="26"/>
              </w:rPr>
            </w:pPr>
            <w:r>
              <w:rPr>
                <w:sz w:val="26"/>
              </w:rPr>
              <w:t>Dạy học theo PPCT, thời khóa</w:t>
            </w:r>
            <w:r>
              <w:rPr>
                <w:spacing w:val="-10"/>
                <w:sz w:val="26"/>
              </w:rPr>
              <w:t xml:space="preserve"> </w:t>
            </w:r>
            <w:r>
              <w:rPr>
                <w:sz w:val="26"/>
              </w:rPr>
              <w:t>biểu.</w:t>
            </w:r>
          </w:p>
          <w:p w:rsidR="00A50065" w:rsidRDefault="00A50065" w:rsidP="00A50065">
            <w:pPr>
              <w:pStyle w:val="TableParagraph"/>
              <w:numPr>
                <w:ilvl w:val="0"/>
                <w:numId w:val="15"/>
              </w:numPr>
              <w:tabs>
                <w:tab w:val="left" w:pos="260"/>
              </w:tabs>
              <w:spacing w:before="150"/>
              <w:ind w:hanging="151"/>
              <w:rPr>
                <w:sz w:val="26"/>
              </w:rPr>
            </w:pPr>
            <w:r>
              <w:rPr>
                <w:sz w:val="26"/>
              </w:rPr>
              <w:t>Phụ đạo HS yếu</w:t>
            </w:r>
            <w:r>
              <w:rPr>
                <w:spacing w:val="5"/>
                <w:sz w:val="26"/>
              </w:rPr>
              <w:t xml:space="preserve"> </w:t>
            </w:r>
            <w:r>
              <w:rPr>
                <w:sz w:val="26"/>
              </w:rPr>
              <w:t>kém.</w:t>
            </w:r>
          </w:p>
          <w:p w:rsidR="00A50065" w:rsidRDefault="00A50065" w:rsidP="00A50065">
            <w:pPr>
              <w:pStyle w:val="TableParagraph"/>
              <w:numPr>
                <w:ilvl w:val="0"/>
                <w:numId w:val="15"/>
              </w:numPr>
              <w:tabs>
                <w:tab w:val="left" w:pos="260"/>
              </w:tabs>
              <w:spacing w:before="149"/>
              <w:ind w:hanging="151"/>
              <w:rPr>
                <w:sz w:val="26"/>
              </w:rPr>
            </w:pPr>
            <w:r>
              <w:rPr>
                <w:sz w:val="26"/>
              </w:rPr>
              <w:t>Tham gia coi thi và chấm thi nghề</w:t>
            </w:r>
            <w:r>
              <w:rPr>
                <w:spacing w:val="-13"/>
                <w:sz w:val="26"/>
              </w:rPr>
              <w:t xml:space="preserve"> </w:t>
            </w:r>
            <w:r>
              <w:rPr>
                <w:sz w:val="26"/>
              </w:rPr>
              <w:t>PT.</w:t>
            </w:r>
          </w:p>
          <w:p w:rsidR="00A50065" w:rsidRDefault="00A50065" w:rsidP="00A50065">
            <w:pPr>
              <w:pStyle w:val="TableParagraph"/>
              <w:numPr>
                <w:ilvl w:val="0"/>
                <w:numId w:val="15"/>
              </w:numPr>
              <w:tabs>
                <w:tab w:val="left" w:pos="260"/>
              </w:tabs>
              <w:spacing w:before="150"/>
              <w:ind w:hanging="151"/>
              <w:rPr>
                <w:sz w:val="26"/>
              </w:rPr>
            </w:pPr>
            <w:r>
              <w:rPr>
                <w:sz w:val="26"/>
              </w:rPr>
              <w:t>Ôn tập chuẩn bị thi học kỳ</w:t>
            </w:r>
            <w:r>
              <w:rPr>
                <w:spacing w:val="-10"/>
                <w:sz w:val="26"/>
              </w:rPr>
              <w:t xml:space="preserve"> </w:t>
            </w:r>
            <w:r>
              <w:rPr>
                <w:sz w:val="26"/>
              </w:rPr>
              <w:t>II.</w:t>
            </w:r>
          </w:p>
          <w:p w:rsidR="00A50065" w:rsidRDefault="00A50065" w:rsidP="00A50065">
            <w:pPr>
              <w:pStyle w:val="TableParagraph"/>
              <w:numPr>
                <w:ilvl w:val="0"/>
                <w:numId w:val="15"/>
              </w:numPr>
              <w:tabs>
                <w:tab w:val="left" w:pos="260"/>
              </w:tabs>
              <w:spacing w:before="148"/>
              <w:ind w:hanging="151"/>
              <w:rPr>
                <w:sz w:val="26"/>
              </w:rPr>
            </w:pPr>
            <w:r>
              <w:rPr>
                <w:sz w:val="26"/>
              </w:rPr>
              <w:t>Hòa</w:t>
            </w:r>
            <w:r>
              <w:rPr>
                <w:sz w:val="26"/>
                <w:lang w:val="vi-VN"/>
              </w:rPr>
              <w:t>n</w:t>
            </w:r>
            <w:r>
              <w:rPr>
                <w:sz w:val="26"/>
              </w:rPr>
              <w:t xml:space="preserve"> thành công tác viết sáng kiến kinh</w:t>
            </w:r>
            <w:r>
              <w:rPr>
                <w:spacing w:val="-1"/>
                <w:sz w:val="26"/>
              </w:rPr>
              <w:t xml:space="preserve"> </w:t>
            </w:r>
            <w:r>
              <w:rPr>
                <w:sz w:val="26"/>
              </w:rPr>
              <w:t>nghiệm</w:t>
            </w:r>
          </w:p>
        </w:tc>
        <w:tc>
          <w:tcPr>
            <w:tcW w:w="1595" w:type="dxa"/>
          </w:tcPr>
          <w:p w:rsidR="00A50065" w:rsidRDefault="00A50065" w:rsidP="00AA779D">
            <w:pPr>
              <w:pStyle w:val="TableParagraph"/>
              <w:rPr>
                <w:sz w:val="24"/>
              </w:rPr>
            </w:pPr>
          </w:p>
        </w:tc>
      </w:tr>
    </w:tbl>
    <w:p w:rsidR="00A50065" w:rsidRDefault="00A50065" w:rsidP="00A50065">
      <w:pPr>
        <w:rPr>
          <w:sz w:val="24"/>
        </w:rPr>
        <w:sectPr w:rsidR="00A50065">
          <w:pgSz w:w="12240" w:h="15840"/>
          <w:pgMar w:top="1140" w:right="900" w:bottom="280" w:left="900" w:header="720" w:footer="720" w:gutter="0"/>
          <w:cols w:space="720"/>
        </w:sectPr>
      </w:pPr>
    </w:p>
    <w:tbl>
      <w:tblPr>
        <w:tblW w:w="0" w:type="auto"/>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1140"/>
        <w:gridCol w:w="6841"/>
        <w:gridCol w:w="1595"/>
      </w:tblGrid>
      <w:tr w:rsidR="00A50065" w:rsidTr="00AA779D">
        <w:trPr>
          <w:trHeight w:val="2243"/>
        </w:trPr>
        <w:tc>
          <w:tcPr>
            <w:tcW w:w="1140" w:type="dxa"/>
            <w:tcBorders>
              <w:left w:val="single" w:sz="6" w:space="0" w:color="000000"/>
            </w:tcBorders>
          </w:tcPr>
          <w:p w:rsidR="00A50065" w:rsidRDefault="00A50065" w:rsidP="00AA779D">
            <w:pPr>
              <w:pStyle w:val="TableParagraph"/>
              <w:rPr>
                <w:b/>
                <w:sz w:val="28"/>
              </w:rPr>
            </w:pPr>
          </w:p>
          <w:p w:rsidR="00A50065" w:rsidRDefault="00A50065" w:rsidP="00AA779D">
            <w:pPr>
              <w:pStyle w:val="TableParagraph"/>
              <w:rPr>
                <w:b/>
                <w:sz w:val="28"/>
              </w:rPr>
            </w:pPr>
          </w:p>
          <w:p w:rsidR="00A50065" w:rsidRDefault="00A50065" w:rsidP="00AA779D">
            <w:pPr>
              <w:pStyle w:val="TableParagraph"/>
              <w:spacing w:before="239" w:line="360" w:lineRule="auto"/>
              <w:ind w:left="206" w:firstLine="28"/>
              <w:rPr>
                <w:i/>
                <w:sz w:val="26"/>
              </w:rPr>
            </w:pPr>
            <w:r>
              <w:rPr>
                <w:i/>
                <w:sz w:val="26"/>
              </w:rPr>
              <w:t xml:space="preserve">Tháng </w:t>
            </w:r>
            <w:r>
              <w:rPr>
                <w:i/>
                <w:w w:val="95"/>
                <w:sz w:val="26"/>
              </w:rPr>
              <w:t>5/20....</w:t>
            </w:r>
          </w:p>
        </w:tc>
        <w:tc>
          <w:tcPr>
            <w:tcW w:w="6841" w:type="dxa"/>
          </w:tcPr>
          <w:p w:rsidR="00A50065" w:rsidRDefault="00A50065" w:rsidP="00A50065">
            <w:pPr>
              <w:pStyle w:val="TableParagraph"/>
              <w:numPr>
                <w:ilvl w:val="0"/>
                <w:numId w:val="16"/>
              </w:numPr>
              <w:tabs>
                <w:tab w:val="left" w:pos="320"/>
              </w:tabs>
              <w:spacing w:line="286" w:lineRule="exact"/>
              <w:ind w:hanging="151"/>
              <w:rPr>
                <w:sz w:val="26"/>
              </w:rPr>
            </w:pPr>
            <w:r>
              <w:rPr>
                <w:sz w:val="26"/>
              </w:rPr>
              <w:t>Hoàn thành chương trình đúng thời</w:t>
            </w:r>
            <w:r>
              <w:rPr>
                <w:spacing w:val="-5"/>
                <w:sz w:val="26"/>
              </w:rPr>
              <w:t xml:space="preserve"> </w:t>
            </w:r>
            <w:r>
              <w:rPr>
                <w:sz w:val="26"/>
              </w:rPr>
              <w:t>gian.</w:t>
            </w:r>
          </w:p>
          <w:p w:rsidR="00A50065" w:rsidRDefault="00A50065" w:rsidP="00A50065">
            <w:pPr>
              <w:pStyle w:val="TableParagraph"/>
              <w:numPr>
                <w:ilvl w:val="0"/>
                <w:numId w:val="16"/>
              </w:numPr>
              <w:tabs>
                <w:tab w:val="left" w:pos="320"/>
              </w:tabs>
              <w:spacing w:before="150"/>
              <w:ind w:hanging="151"/>
              <w:rPr>
                <w:sz w:val="26"/>
              </w:rPr>
            </w:pPr>
            <w:r>
              <w:rPr>
                <w:w w:val="110"/>
                <w:sz w:val="26"/>
              </w:rPr>
              <w:t>Coi</w:t>
            </w:r>
            <w:r>
              <w:rPr>
                <w:spacing w:val="-17"/>
                <w:w w:val="110"/>
                <w:sz w:val="26"/>
              </w:rPr>
              <w:t xml:space="preserve"> </w:t>
            </w:r>
            <w:r>
              <w:rPr>
                <w:w w:val="110"/>
                <w:sz w:val="26"/>
              </w:rPr>
              <w:t>thi,</w:t>
            </w:r>
            <w:r>
              <w:rPr>
                <w:spacing w:val="-17"/>
                <w:w w:val="110"/>
                <w:sz w:val="26"/>
              </w:rPr>
              <w:t xml:space="preserve"> </w:t>
            </w:r>
            <w:r>
              <w:rPr>
                <w:w w:val="110"/>
                <w:sz w:val="26"/>
              </w:rPr>
              <w:t>hỗ</w:t>
            </w:r>
            <w:r>
              <w:rPr>
                <w:spacing w:val="-16"/>
                <w:w w:val="110"/>
                <w:sz w:val="26"/>
              </w:rPr>
              <w:t xml:space="preserve"> </w:t>
            </w:r>
            <w:r>
              <w:rPr>
                <w:w w:val="110"/>
                <w:sz w:val="26"/>
              </w:rPr>
              <w:t>tr</w:t>
            </w:r>
            <w:r>
              <w:rPr>
                <w:w w:val="110"/>
                <w:sz w:val="26"/>
                <w:lang w:val="vi-VN"/>
              </w:rPr>
              <w:t>ợ</w:t>
            </w:r>
            <w:r>
              <w:rPr>
                <w:spacing w:val="57"/>
                <w:w w:val="110"/>
                <w:sz w:val="26"/>
              </w:rPr>
              <w:t xml:space="preserve"> </w:t>
            </w:r>
            <w:r>
              <w:rPr>
                <w:w w:val="110"/>
                <w:sz w:val="26"/>
              </w:rPr>
              <w:t>công</w:t>
            </w:r>
            <w:r>
              <w:rPr>
                <w:spacing w:val="-17"/>
                <w:w w:val="110"/>
                <w:sz w:val="26"/>
              </w:rPr>
              <w:t xml:space="preserve"> </w:t>
            </w:r>
            <w:r>
              <w:rPr>
                <w:w w:val="110"/>
                <w:sz w:val="26"/>
              </w:rPr>
              <w:t>tác</w:t>
            </w:r>
            <w:r>
              <w:rPr>
                <w:spacing w:val="-16"/>
                <w:w w:val="110"/>
                <w:sz w:val="26"/>
              </w:rPr>
              <w:t xml:space="preserve"> </w:t>
            </w:r>
            <w:r>
              <w:rPr>
                <w:w w:val="110"/>
                <w:sz w:val="26"/>
              </w:rPr>
              <w:t>vào</w:t>
            </w:r>
            <w:r>
              <w:rPr>
                <w:spacing w:val="-17"/>
                <w:w w:val="110"/>
                <w:sz w:val="26"/>
              </w:rPr>
              <w:t xml:space="preserve"> </w:t>
            </w:r>
            <w:r>
              <w:rPr>
                <w:w w:val="110"/>
                <w:sz w:val="26"/>
              </w:rPr>
              <w:t>điểm</w:t>
            </w:r>
            <w:r>
              <w:rPr>
                <w:spacing w:val="-15"/>
                <w:w w:val="110"/>
                <w:sz w:val="26"/>
              </w:rPr>
              <w:t xml:space="preserve"> </w:t>
            </w:r>
            <w:r>
              <w:rPr>
                <w:w w:val="110"/>
                <w:sz w:val="26"/>
              </w:rPr>
              <w:t>thi</w:t>
            </w:r>
            <w:r>
              <w:rPr>
                <w:spacing w:val="-16"/>
                <w:w w:val="110"/>
                <w:sz w:val="26"/>
              </w:rPr>
              <w:t xml:space="preserve"> </w:t>
            </w:r>
            <w:r>
              <w:rPr>
                <w:w w:val="110"/>
                <w:sz w:val="26"/>
              </w:rPr>
              <w:t>khảo</w:t>
            </w:r>
            <w:r>
              <w:rPr>
                <w:spacing w:val="-14"/>
                <w:w w:val="110"/>
                <w:sz w:val="26"/>
              </w:rPr>
              <w:t xml:space="preserve"> </w:t>
            </w:r>
            <w:r>
              <w:rPr>
                <w:w w:val="110"/>
                <w:sz w:val="26"/>
              </w:rPr>
              <w:t>sát.</w:t>
            </w:r>
          </w:p>
          <w:p w:rsidR="00A50065" w:rsidRDefault="00A50065" w:rsidP="00A50065">
            <w:pPr>
              <w:pStyle w:val="TableParagraph"/>
              <w:numPr>
                <w:ilvl w:val="0"/>
                <w:numId w:val="16"/>
              </w:numPr>
              <w:tabs>
                <w:tab w:val="left" w:pos="320"/>
              </w:tabs>
              <w:spacing w:before="147"/>
              <w:ind w:hanging="151"/>
              <w:rPr>
                <w:sz w:val="26"/>
              </w:rPr>
            </w:pPr>
            <w:r>
              <w:rPr>
                <w:w w:val="105"/>
                <w:sz w:val="26"/>
              </w:rPr>
              <w:t xml:space="preserve">Tổng </w:t>
            </w:r>
            <w:r>
              <w:rPr>
                <w:w w:val="110"/>
                <w:sz w:val="26"/>
              </w:rPr>
              <w:t>h</w:t>
            </w:r>
            <w:r>
              <w:rPr>
                <w:w w:val="110"/>
                <w:sz w:val="26"/>
                <w:lang w:val="vi-VN"/>
              </w:rPr>
              <w:t>ợ</w:t>
            </w:r>
            <w:r>
              <w:rPr>
                <w:w w:val="105"/>
                <w:sz w:val="26"/>
              </w:rPr>
              <w:t>p kết quả thi khảo</w:t>
            </w:r>
            <w:r>
              <w:rPr>
                <w:spacing w:val="-18"/>
                <w:w w:val="105"/>
                <w:sz w:val="26"/>
              </w:rPr>
              <w:t xml:space="preserve"> </w:t>
            </w:r>
            <w:r>
              <w:rPr>
                <w:w w:val="105"/>
                <w:sz w:val="26"/>
              </w:rPr>
              <w:t>sát.</w:t>
            </w:r>
          </w:p>
          <w:p w:rsidR="00A50065" w:rsidRDefault="00A50065" w:rsidP="00A50065">
            <w:pPr>
              <w:pStyle w:val="TableParagraph"/>
              <w:numPr>
                <w:ilvl w:val="0"/>
                <w:numId w:val="16"/>
              </w:numPr>
              <w:tabs>
                <w:tab w:val="left" w:pos="320"/>
              </w:tabs>
              <w:spacing w:before="150"/>
              <w:ind w:hanging="151"/>
              <w:rPr>
                <w:sz w:val="26"/>
              </w:rPr>
            </w:pPr>
            <w:r>
              <w:rPr>
                <w:sz w:val="26"/>
              </w:rPr>
              <w:t>Cập nhật dữ liệu phần mềm xét tốt</w:t>
            </w:r>
            <w:r>
              <w:rPr>
                <w:spacing w:val="-4"/>
                <w:sz w:val="26"/>
              </w:rPr>
              <w:t xml:space="preserve"> </w:t>
            </w:r>
            <w:r>
              <w:rPr>
                <w:sz w:val="26"/>
              </w:rPr>
              <w:t>nghiệp.</w:t>
            </w:r>
          </w:p>
          <w:p w:rsidR="00A50065" w:rsidRDefault="00A50065" w:rsidP="00A50065">
            <w:pPr>
              <w:pStyle w:val="TableParagraph"/>
              <w:numPr>
                <w:ilvl w:val="0"/>
                <w:numId w:val="16"/>
              </w:numPr>
              <w:tabs>
                <w:tab w:val="left" w:pos="320"/>
              </w:tabs>
              <w:spacing w:before="150"/>
              <w:ind w:hanging="151"/>
              <w:rPr>
                <w:sz w:val="26"/>
              </w:rPr>
            </w:pPr>
            <w:r>
              <w:rPr>
                <w:sz w:val="26"/>
              </w:rPr>
              <w:t>Rà soát, hoàn thành số liệu trên các phần</w:t>
            </w:r>
            <w:r>
              <w:rPr>
                <w:spacing w:val="-8"/>
                <w:sz w:val="26"/>
              </w:rPr>
              <w:t xml:space="preserve"> </w:t>
            </w:r>
            <w:r>
              <w:rPr>
                <w:sz w:val="26"/>
              </w:rPr>
              <w:t>mềm.</w:t>
            </w:r>
          </w:p>
        </w:tc>
        <w:tc>
          <w:tcPr>
            <w:tcW w:w="1595" w:type="dxa"/>
          </w:tcPr>
          <w:p w:rsidR="00A50065" w:rsidRDefault="00A50065" w:rsidP="00AA779D">
            <w:pPr>
              <w:pStyle w:val="TableParagraph"/>
              <w:rPr>
                <w:sz w:val="24"/>
              </w:rPr>
            </w:pPr>
          </w:p>
        </w:tc>
      </w:tr>
    </w:tbl>
    <w:p w:rsidR="00A50065" w:rsidRDefault="00A50065" w:rsidP="00A50065">
      <w:pPr>
        <w:pStyle w:val="BodyText"/>
        <w:rPr>
          <w:b/>
          <w:sz w:val="20"/>
        </w:rPr>
      </w:pPr>
    </w:p>
    <w:p w:rsidR="00A50065" w:rsidRDefault="00A50065" w:rsidP="00A50065">
      <w:pPr>
        <w:spacing w:before="211"/>
        <w:ind w:left="232"/>
        <w:rPr>
          <w:b/>
          <w:sz w:val="26"/>
        </w:rPr>
      </w:pPr>
      <w:r>
        <w:rPr>
          <w:b/>
          <w:sz w:val="26"/>
        </w:rPr>
        <w:t>IV. NHỮNG KIẾN NGHỊ ĐỀ XUẤT</w:t>
      </w:r>
    </w:p>
    <w:p w:rsidR="00A50065" w:rsidRDefault="00A50065" w:rsidP="00A50065">
      <w:pPr>
        <w:pStyle w:val="BodyText"/>
        <w:spacing w:before="143" w:line="360" w:lineRule="auto"/>
        <w:ind w:left="232"/>
      </w:pPr>
      <w:r>
        <w:rPr>
          <w:b/>
          <w:w w:val="105"/>
        </w:rPr>
        <w:t xml:space="preserve">- </w:t>
      </w:r>
      <w:r>
        <w:rPr>
          <w:w w:val="105"/>
        </w:rPr>
        <w:t>Đề nghị BGH, Tổ chuyên môn cần tạo điều kiện thuận để bản thân có thể thực hiện và hoàn thành tốt nhiệm vụ.</w:t>
      </w:r>
    </w:p>
    <w:p w:rsidR="00A50065" w:rsidRDefault="00A50065" w:rsidP="00A50065">
      <w:pPr>
        <w:pStyle w:val="ListParagraph"/>
        <w:numPr>
          <w:ilvl w:val="0"/>
          <w:numId w:val="17"/>
        </w:numPr>
        <w:tabs>
          <w:tab w:val="left" w:pos="407"/>
        </w:tabs>
        <w:spacing w:before="1" w:line="357" w:lineRule="auto"/>
        <w:ind w:right="239" w:firstLine="0"/>
        <w:rPr>
          <w:sz w:val="26"/>
        </w:rPr>
      </w:pPr>
      <w:r>
        <w:rPr>
          <w:sz w:val="26"/>
        </w:rPr>
        <w:t>Cần tổ chức các lớp tập huấn, hội thảo, góp ý theo chuyên đề, phương pháp giảng dạy, các công tác khác để các giáo viên có cơ hội tiếp xúc, học hỏi, trao đổi kinh nghiệm trong công</w:t>
      </w:r>
      <w:r>
        <w:rPr>
          <w:spacing w:val="-14"/>
          <w:sz w:val="26"/>
        </w:rPr>
        <w:t xml:space="preserve"> </w:t>
      </w:r>
      <w:r>
        <w:rPr>
          <w:sz w:val="26"/>
        </w:rPr>
        <w:t>tác.</w:t>
      </w:r>
    </w:p>
    <w:p w:rsidR="00A50065" w:rsidRDefault="00A50065" w:rsidP="00A50065">
      <w:pPr>
        <w:pStyle w:val="ListParagraph"/>
        <w:numPr>
          <w:ilvl w:val="0"/>
          <w:numId w:val="17"/>
        </w:numPr>
        <w:tabs>
          <w:tab w:val="left" w:pos="385"/>
        </w:tabs>
        <w:spacing w:before="4"/>
        <w:ind w:left="384" w:hanging="152"/>
        <w:rPr>
          <w:sz w:val="26"/>
        </w:rPr>
      </w:pPr>
      <w:r>
        <w:rPr>
          <w:sz w:val="26"/>
        </w:rPr>
        <w:t>Cần tổ chức cho HS tham gia ngoại khóa thường</w:t>
      </w:r>
      <w:r>
        <w:rPr>
          <w:spacing w:val="-8"/>
          <w:sz w:val="26"/>
        </w:rPr>
        <w:t xml:space="preserve"> </w:t>
      </w:r>
      <w:r>
        <w:rPr>
          <w:sz w:val="26"/>
        </w:rPr>
        <w:t>xuyên.</w:t>
      </w:r>
    </w:p>
    <w:p w:rsidR="00A50065" w:rsidRDefault="00A50065" w:rsidP="00A50065">
      <w:pPr>
        <w:pStyle w:val="BodyText"/>
        <w:rPr>
          <w:sz w:val="20"/>
        </w:rPr>
      </w:pPr>
    </w:p>
    <w:p w:rsidR="00A50065" w:rsidRDefault="00A50065" w:rsidP="00A50065">
      <w:pPr>
        <w:pStyle w:val="BodyText"/>
        <w:rPr>
          <w:sz w:val="20"/>
        </w:rPr>
      </w:pPr>
    </w:p>
    <w:p w:rsidR="00A50065" w:rsidRDefault="00A50065" w:rsidP="00A50065">
      <w:pPr>
        <w:pStyle w:val="BodyText"/>
        <w:rPr>
          <w:sz w:val="20"/>
        </w:rPr>
      </w:pPr>
    </w:p>
    <w:p w:rsidR="00A50065" w:rsidRDefault="00A50065" w:rsidP="00A50065">
      <w:pPr>
        <w:pStyle w:val="BodyText"/>
        <w:rPr>
          <w:sz w:val="20"/>
        </w:rPr>
      </w:pPr>
    </w:p>
    <w:p w:rsidR="00A50065" w:rsidRDefault="00A50065" w:rsidP="00A50065">
      <w:pPr>
        <w:pStyle w:val="BodyText"/>
        <w:spacing w:before="8" w:after="1"/>
        <w:rPr>
          <w:sz w:val="12"/>
        </w:rPr>
      </w:pPr>
    </w:p>
    <w:tbl>
      <w:tblPr>
        <w:tblW w:w="0" w:type="auto"/>
        <w:tblInd w:w="534" w:type="dxa"/>
        <w:tblLayout w:type="fixed"/>
        <w:tblCellMar>
          <w:left w:w="0" w:type="dxa"/>
          <w:right w:w="0" w:type="dxa"/>
        </w:tblCellMar>
        <w:tblLook w:val="0000"/>
      </w:tblPr>
      <w:tblGrid>
        <w:gridCol w:w="4556"/>
        <w:gridCol w:w="5061"/>
      </w:tblGrid>
      <w:tr w:rsidR="00A50065" w:rsidTr="00AA779D">
        <w:trPr>
          <w:trHeight w:val="1713"/>
        </w:trPr>
        <w:tc>
          <w:tcPr>
            <w:tcW w:w="4556" w:type="dxa"/>
          </w:tcPr>
          <w:p w:rsidR="00A50065" w:rsidRDefault="00A50065" w:rsidP="00AA779D">
            <w:pPr>
              <w:pStyle w:val="TableParagraph"/>
              <w:spacing w:line="287" w:lineRule="exact"/>
              <w:ind w:left="200"/>
              <w:rPr>
                <w:b/>
                <w:sz w:val="26"/>
              </w:rPr>
            </w:pPr>
            <w:r>
              <w:rPr>
                <w:b/>
                <w:sz w:val="26"/>
              </w:rPr>
              <w:t>DUYỆT CỦA TỔ CHUYÊN MÔN</w:t>
            </w:r>
          </w:p>
        </w:tc>
        <w:tc>
          <w:tcPr>
            <w:tcW w:w="5061" w:type="dxa"/>
          </w:tcPr>
          <w:p w:rsidR="00A50065" w:rsidRDefault="00A50065" w:rsidP="00AA779D">
            <w:pPr>
              <w:pStyle w:val="TableParagraph"/>
              <w:spacing w:line="287" w:lineRule="exact"/>
              <w:ind w:left="488"/>
              <w:rPr>
                <w:b/>
                <w:sz w:val="26"/>
              </w:rPr>
            </w:pPr>
            <w:r>
              <w:rPr>
                <w:b/>
                <w:sz w:val="26"/>
              </w:rPr>
              <w:t>GIÁO VIÊN XÂY DỰNG KẾ HOẠCH</w:t>
            </w:r>
          </w:p>
        </w:tc>
      </w:tr>
    </w:tbl>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773" w:hanging="152"/>
      </w:pPr>
      <w:rPr>
        <w:rFonts w:hint="default"/>
        <w:lang w:val="en-US" w:eastAsia="en-US" w:bidi="en-US"/>
      </w:rPr>
    </w:lvl>
    <w:lvl w:ilvl="2">
      <w:numFmt w:val="bullet"/>
      <w:lvlText w:val="•"/>
      <w:lvlJc w:val="left"/>
      <w:pPr>
        <w:ind w:left="1446" w:hanging="152"/>
      </w:pPr>
      <w:rPr>
        <w:rFonts w:hint="default"/>
        <w:lang w:val="en-US" w:eastAsia="en-US" w:bidi="en-US"/>
      </w:rPr>
    </w:lvl>
    <w:lvl w:ilvl="3">
      <w:numFmt w:val="bullet"/>
      <w:lvlText w:val="•"/>
      <w:lvlJc w:val="left"/>
      <w:pPr>
        <w:ind w:left="2119" w:hanging="152"/>
      </w:pPr>
      <w:rPr>
        <w:rFonts w:hint="default"/>
        <w:lang w:val="en-US" w:eastAsia="en-US" w:bidi="en-US"/>
      </w:rPr>
    </w:lvl>
    <w:lvl w:ilvl="4">
      <w:numFmt w:val="bullet"/>
      <w:lvlText w:val="•"/>
      <w:lvlJc w:val="left"/>
      <w:pPr>
        <w:ind w:left="2792" w:hanging="152"/>
      </w:pPr>
      <w:rPr>
        <w:rFonts w:hint="default"/>
        <w:lang w:val="en-US" w:eastAsia="en-US" w:bidi="en-US"/>
      </w:rPr>
    </w:lvl>
    <w:lvl w:ilvl="5">
      <w:numFmt w:val="bullet"/>
      <w:lvlText w:val="•"/>
      <w:lvlJc w:val="left"/>
      <w:pPr>
        <w:ind w:left="3465" w:hanging="152"/>
      </w:pPr>
      <w:rPr>
        <w:rFonts w:hint="default"/>
        <w:lang w:val="en-US" w:eastAsia="en-US" w:bidi="en-US"/>
      </w:rPr>
    </w:lvl>
    <w:lvl w:ilvl="6">
      <w:numFmt w:val="bullet"/>
      <w:lvlText w:val="•"/>
      <w:lvlJc w:val="left"/>
      <w:pPr>
        <w:ind w:left="4138" w:hanging="152"/>
      </w:pPr>
      <w:rPr>
        <w:rFonts w:hint="default"/>
        <w:lang w:val="en-US" w:eastAsia="en-US" w:bidi="en-US"/>
      </w:rPr>
    </w:lvl>
    <w:lvl w:ilvl="7">
      <w:numFmt w:val="bullet"/>
      <w:lvlText w:val="•"/>
      <w:lvlJc w:val="left"/>
      <w:pPr>
        <w:ind w:left="4811" w:hanging="152"/>
      </w:pPr>
      <w:rPr>
        <w:rFonts w:hint="default"/>
        <w:lang w:val="en-US" w:eastAsia="en-US" w:bidi="en-US"/>
      </w:rPr>
    </w:lvl>
    <w:lvl w:ilvl="8">
      <w:numFmt w:val="bullet"/>
      <w:lvlText w:val="•"/>
      <w:lvlJc w:val="left"/>
      <w:pPr>
        <w:ind w:left="5484" w:hanging="152"/>
      </w:pPr>
      <w:rPr>
        <w:rFonts w:hint="default"/>
        <w:lang w:val="en-US" w:eastAsia="en-US" w:bidi="en-US"/>
      </w:rPr>
    </w:lvl>
  </w:abstractNum>
  <w:abstractNum w:abstractNumId="1">
    <w:nsid w:val="B5E306ED"/>
    <w:multiLevelType w:val="multilevel"/>
    <w:tmpl w:val="B5E306ED"/>
    <w:lvl w:ilvl="0">
      <w:start w:val="1"/>
      <w:numFmt w:val="decimal"/>
      <w:lvlText w:val="%1."/>
      <w:lvlJc w:val="left"/>
      <w:pPr>
        <w:ind w:left="492" w:hanging="260"/>
      </w:pPr>
      <w:rPr>
        <w:rFonts w:ascii="Times New Roman" w:eastAsia="Times New Roman" w:hAnsi="Times New Roman" w:cs="Times New Roman" w:hint="default"/>
        <w:w w:val="99"/>
        <w:sz w:val="26"/>
        <w:szCs w:val="26"/>
        <w:lang w:val="en-US" w:eastAsia="en-US" w:bidi="en-US"/>
      </w:rPr>
    </w:lvl>
    <w:lvl w:ilvl="1">
      <w:numFmt w:val="bullet"/>
      <w:lvlText w:val="•"/>
      <w:lvlJc w:val="left"/>
      <w:pPr>
        <w:ind w:left="1494" w:hanging="260"/>
      </w:pPr>
      <w:rPr>
        <w:rFonts w:hint="default"/>
        <w:lang w:val="en-US" w:eastAsia="en-US" w:bidi="en-US"/>
      </w:rPr>
    </w:lvl>
    <w:lvl w:ilvl="2">
      <w:numFmt w:val="bullet"/>
      <w:lvlText w:val="•"/>
      <w:lvlJc w:val="left"/>
      <w:pPr>
        <w:ind w:left="2488" w:hanging="260"/>
      </w:pPr>
      <w:rPr>
        <w:rFonts w:hint="default"/>
        <w:lang w:val="en-US" w:eastAsia="en-US" w:bidi="en-US"/>
      </w:rPr>
    </w:lvl>
    <w:lvl w:ilvl="3">
      <w:numFmt w:val="bullet"/>
      <w:lvlText w:val="•"/>
      <w:lvlJc w:val="left"/>
      <w:pPr>
        <w:ind w:left="3482" w:hanging="260"/>
      </w:pPr>
      <w:rPr>
        <w:rFonts w:hint="default"/>
        <w:lang w:val="en-US" w:eastAsia="en-US" w:bidi="en-US"/>
      </w:rPr>
    </w:lvl>
    <w:lvl w:ilvl="4">
      <w:numFmt w:val="bullet"/>
      <w:lvlText w:val="•"/>
      <w:lvlJc w:val="left"/>
      <w:pPr>
        <w:ind w:left="4476" w:hanging="260"/>
      </w:pPr>
      <w:rPr>
        <w:rFonts w:hint="default"/>
        <w:lang w:val="en-US" w:eastAsia="en-US" w:bidi="en-US"/>
      </w:rPr>
    </w:lvl>
    <w:lvl w:ilvl="5">
      <w:numFmt w:val="bullet"/>
      <w:lvlText w:val="•"/>
      <w:lvlJc w:val="left"/>
      <w:pPr>
        <w:ind w:left="5470" w:hanging="260"/>
      </w:pPr>
      <w:rPr>
        <w:rFonts w:hint="default"/>
        <w:lang w:val="en-US" w:eastAsia="en-US" w:bidi="en-US"/>
      </w:rPr>
    </w:lvl>
    <w:lvl w:ilvl="6">
      <w:numFmt w:val="bullet"/>
      <w:lvlText w:val="•"/>
      <w:lvlJc w:val="left"/>
      <w:pPr>
        <w:ind w:left="6464" w:hanging="260"/>
      </w:pPr>
      <w:rPr>
        <w:rFonts w:hint="default"/>
        <w:lang w:val="en-US" w:eastAsia="en-US" w:bidi="en-US"/>
      </w:rPr>
    </w:lvl>
    <w:lvl w:ilvl="7">
      <w:numFmt w:val="bullet"/>
      <w:lvlText w:val="•"/>
      <w:lvlJc w:val="left"/>
      <w:pPr>
        <w:ind w:left="7458" w:hanging="260"/>
      </w:pPr>
      <w:rPr>
        <w:rFonts w:hint="default"/>
        <w:lang w:val="en-US" w:eastAsia="en-US" w:bidi="en-US"/>
      </w:rPr>
    </w:lvl>
    <w:lvl w:ilvl="8">
      <w:numFmt w:val="bullet"/>
      <w:lvlText w:val="•"/>
      <w:lvlJc w:val="left"/>
      <w:pPr>
        <w:ind w:left="8452" w:hanging="260"/>
      </w:pPr>
      <w:rPr>
        <w:rFonts w:hint="default"/>
        <w:lang w:val="en-US" w:eastAsia="en-US" w:bidi="en-US"/>
      </w:rPr>
    </w:lvl>
  </w:abstractNum>
  <w:abstractNum w:abstractNumId="2">
    <w:nsid w:val="BF205925"/>
    <w:multiLevelType w:val="multilevel"/>
    <w:tmpl w:val="BF205925"/>
    <w:lvl w:ilvl="0">
      <w:start w:val="1"/>
      <w:numFmt w:val="decimal"/>
      <w:lvlText w:val="%1."/>
      <w:lvlJc w:val="left"/>
      <w:pPr>
        <w:ind w:left="492" w:hanging="260"/>
      </w:pPr>
      <w:rPr>
        <w:rFonts w:ascii="Times New Roman" w:eastAsia="Times New Roman" w:hAnsi="Times New Roman" w:cs="Times New Roman" w:hint="default"/>
        <w:b/>
        <w:bCs/>
        <w:w w:val="99"/>
        <w:sz w:val="26"/>
        <w:szCs w:val="26"/>
        <w:lang w:val="en-US" w:eastAsia="en-US" w:bidi="en-US"/>
      </w:rPr>
    </w:lvl>
    <w:lvl w:ilvl="1">
      <w:start w:val="1"/>
      <w:numFmt w:val="lowerLetter"/>
      <w:lvlText w:val="%2."/>
      <w:lvlJc w:val="left"/>
      <w:pPr>
        <w:ind w:left="492" w:hanging="260"/>
      </w:pPr>
      <w:rPr>
        <w:rFonts w:ascii="Times New Roman" w:eastAsia="Times New Roman" w:hAnsi="Times New Roman" w:cs="Times New Roman" w:hint="default"/>
        <w:b/>
        <w:bCs/>
        <w:w w:val="99"/>
        <w:sz w:val="26"/>
        <w:szCs w:val="26"/>
        <w:lang w:val="en-US" w:eastAsia="en-US" w:bidi="en-US"/>
      </w:rPr>
    </w:lvl>
    <w:lvl w:ilvl="2">
      <w:numFmt w:val="bullet"/>
      <w:lvlText w:val="•"/>
      <w:lvlJc w:val="left"/>
      <w:pPr>
        <w:ind w:left="1657" w:hanging="260"/>
      </w:pPr>
      <w:rPr>
        <w:rFonts w:hint="default"/>
        <w:lang w:val="en-US" w:eastAsia="en-US" w:bidi="en-US"/>
      </w:rPr>
    </w:lvl>
    <w:lvl w:ilvl="3">
      <w:numFmt w:val="bullet"/>
      <w:lvlText w:val="•"/>
      <w:lvlJc w:val="left"/>
      <w:pPr>
        <w:ind w:left="2755" w:hanging="260"/>
      </w:pPr>
      <w:rPr>
        <w:rFonts w:hint="default"/>
        <w:lang w:val="en-US" w:eastAsia="en-US" w:bidi="en-US"/>
      </w:rPr>
    </w:lvl>
    <w:lvl w:ilvl="4">
      <w:numFmt w:val="bullet"/>
      <w:lvlText w:val="•"/>
      <w:lvlJc w:val="left"/>
      <w:pPr>
        <w:ind w:left="3853" w:hanging="260"/>
      </w:pPr>
      <w:rPr>
        <w:rFonts w:hint="default"/>
        <w:lang w:val="en-US" w:eastAsia="en-US" w:bidi="en-US"/>
      </w:rPr>
    </w:lvl>
    <w:lvl w:ilvl="5">
      <w:numFmt w:val="bullet"/>
      <w:lvlText w:val="•"/>
      <w:lvlJc w:val="left"/>
      <w:pPr>
        <w:ind w:left="4951" w:hanging="260"/>
      </w:pPr>
      <w:rPr>
        <w:rFonts w:hint="default"/>
        <w:lang w:val="en-US" w:eastAsia="en-US" w:bidi="en-US"/>
      </w:rPr>
    </w:lvl>
    <w:lvl w:ilvl="6">
      <w:numFmt w:val="bullet"/>
      <w:lvlText w:val="•"/>
      <w:lvlJc w:val="left"/>
      <w:pPr>
        <w:ind w:left="6048" w:hanging="260"/>
      </w:pPr>
      <w:rPr>
        <w:rFonts w:hint="default"/>
        <w:lang w:val="en-US" w:eastAsia="en-US" w:bidi="en-US"/>
      </w:rPr>
    </w:lvl>
    <w:lvl w:ilvl="7">
      <w:numFmt w:val="bullet"/>
      <w:lvlText w:val="•"/>
      <w:lvlJc w:val="left"/>
      <w:pPr>
        <w:ind w:left="7146" w:hanging="260"/>
      </w:pPr>
      <w:rPr>
        <w:rFonts w:hint="default"/>
        <w:lang w:val="en-US" w:eastAsia="en-US" w:bidi="en-US"/>
      </w:rPr>
    </w:lvl>
    <w:lvl w:ilvl="8">
      <w:numFmt w:val="bullet"/>
      <w:lvlText w:val="•"/>
      <w:lvlJc w:val="left"/>
      <w:pPr>
        <w:ind w:left="8244" w:hanging="260"/>
      </w:pPr>
      <w:rPr>
        <w:rFonts w:hint="default"/>
        <w:lang w:val="en-US" w:eastAsia="en-US" w:bidi="en-US"/>
      </w:rPr>
    </w:lvl>
  </w:abstractNum>
  <w:abstractNum w:abstractNumId="3">
    <w:nsid w:val="C8879AEF"/>
    <w:multiLevelType w:val="multilevel"/>
    <w:tmpl w:val="C8879AEF"/>
    <w:lvl w:ilvl="0">
      <w:numFmt w:val="bullet"/>
      <w:lvlText w:val="-"/>
      <w:lvlJc w:val="left"/>
      <w:pPr>
        <w:ind w:left="259"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917" w:hanging="152"/>
      </w:pPr>
      <w:rPr>
        <w:rFonts w:hint="default"/>
        <w:lang w:val="en-US" w:eastAsia="en-US" w:bidi="en-US"/>
      </w:rPr>
    </w:lvl>
    <w:lvl w:ilvl="2">
      <w:numFmt w:val="bullet"/>
      <w:lvlText w:val="•"/>
      <w:lvlJc w:val="left"/>
      <w:pPr>
        <w:ind w:left="1574" w:hanging="152"/>
      </w:pPr>
      <w:rPr>
        <w:rFonts w:hint="default"/>
        <w:lang w:val="en-US" w:eastAsia="en-US" w:bidi="en-US"/>
      </w:rPr>
    </w:lvl>
    <w:lvl w:ilvl="3">
      <w:numFmt w:val="bullet"/>
      <w:lvlText w:val="•"/>
      <w:lvlJc w:val="left"/>
      <w:pPr>
        <w:ind w:left="2231" w:hanging="152"/>
      </w:pPr>
      <w:rPr>
        <w:rFonts w:hint="default"/>
        <w:lang w:val="en-US" w:eastAsia="en-US" w:bidi="en-US"/>
      </w:rPr>
    </w:lvl>
    <w:lvl w:ilvl="4">
      <w:numFmt w:val="bullet"/>
      <w:lvlText w:val="•"/>
      <w:lvlJc w:val="left"/>
      <w:pPr>
        <w:ind w:left="2888" w:hanging="152"/>
      </w:pPr>
      <w:rPr>
        <w:rFonts w:hint="default"/>
        <w:lang w:val="en-US" w:eastAsia="en-US" w:bidi="en-US"/>
      </w:rPr>
    </w:lvl>
    <w:lvl w:ilvl="5">
      <w:numFmt w:val="bullet"/>
      <w:lvlText w:val="•"/>
      <w:lvlJc w:val="left"/>
      <w:pPr>
        <w:ind w:left="3545" w:hanging="152"/>
      </w:pPr>
      <w:rPr>
        <w:rFonts w:hint="default"/>
        <w:lang w:val="en-US" w:eastAsia="en-US" w:bidi="en-US"/>
      </w:rPr>
    </w:lvl>
    <w:lvl w:ilvl="6">
      <w:numFmt w:val="bullet"/>
      <w:lvlText w:val="•"/>
      <w:lvlJc w:val="left"/>
      <w:pPr>
        <w:ind w:left="4202" w:hanging="152"/>
      </w:pPr>
      <w:rPr>
        <w:rFonts w:hint="default"/>
        <w:lang w:val="en-US" w:eastAsia="en-US" w:bidi="en-US"/>
      </w:rPr>
    </w:lvl>
    <w:lvl w:ilvl="7">
      <w:numFmt w:val="bullet"/>
      <w:lvlText w:val="•"/>
      <w:lvlJc w:val="left"/>
      <w:pPr>
        <w:ind w:left="4859" w:hanging="152"/>
      </w:pPr>
      <w:rPr>
        <w:rFonts w:hint="default"/>
        <w:lang w:val="en-US" w:eastAsia="en-US" w:bidi="en-US"/>
      </w:rPr>
    </w:lvl>
    <w:lvl w:ilvl="8">
      <w:numFmt w:val="bullet"/>
      <w:lvlText w:val="•"/>
      <w:lvlJc w:val="left"/>
      <w:pPr>
        <w:ind w:left="5516" w:hanging="152"/>
      </w:pPr>
      <w:rPr>
        <w:rFonts w:hint="default"/>
        <w:lang w:val="en-US" w:eastAsia="en-US" w:bidi="en-US"/>
      </w:rPr>
    </w:lvl>
  </w:abstractNum>
  <w:abstractNum w:abstractNumId="4">
    <w:nsid w:val="CF092B84"/>
    <w:multiLevelType w:val="multilevel"/>
    <w:tmpl w:val="CF092B84"/>
    <w:lvl w:ilvl="0">
      <w:numFmt w:val="bullet"/>
      <w:lvlText w:val="-"/>
      <w:lvlJc w:val="left"/>
      <w:pPr>
        <w:ind w:left="232"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1260" w:hanging="152"/>
      </w:pPr>
      <w:rPr>
        <w:rFonts w:hint="default"/>
        <w:lang w:val="en-US" w:eastAsia="en-US" w:bidi="en-US"/>
      </w:rPr>
    </w:lvl>
    <w:lvl w:ilvl="2">
      <w:numFmt w:val="bullet"/>
      <w:lvlText w:val="•"/>
      <w:lvlJc w:val="left"/>
      <w:pPr>
        <w:ind w:left="2280" w:hanging="152"/>
      </w:pPr>
      <w:rPr>
        <w:rFonts w:hint="default"/>
        <w:lang w:val="en-US" w:eastAsia="en-US" w:bidi="en-US"/>
      </w:rPr>
    </w:lvl>
    <w:lvl w:ilvl="3">
      <w:numFmt w:val="bullet"/>
      <w:lvlText w:val="•"/>
      <w:lvlJc w:val="left"/>
      <w:pPr>
        <w:ind w:left="3300" w:hanging="152"/>
      </w:pPr>
      <w:rPr>
        <w:rFonts w:hint="default"/>
        <w:lang w:val="en-US" w:eastAsia="en-US" w:bidi="en-US"/>
      </w:rPr>
    </w:lvl>
    <w:lvl w:ilvl="4">
      <w:numFmt w:val="bullet"/>
      <w:lvlText w:val="•"/>
      <w:lvlJc w:val="left"/>
      <w:pPr>
        <w:ind w:left="4320" w:hanging="152"/>
      </w:pPr>
      <w:rPr>
        <w:rFonts w:hint="default"/>
        <w:lang w:val="en-US" w:eastAsia="en-US" w:bidi="en-US"/>
      </w:rPr>
    </w:lvl>
    <w:lvl w:ilvl="5">
      <w:numFmt w:val="bullet"/>
      <w:lvlText w:val="•"/>
      <w:lvlJc w:val="left"/>
      <w:pPr>
        <w:ind w:left="5340" w:hanging="152"/>
      </w:pPr>
      <w:rPr>
        <w:rFonts w:hint="default"/>
        <w:lang w:val="en-US" w:eastAsia="en-US" w:bidi="en-US"/>
      </w:rPr>
    </w:lvl>
    <w:lvl w:ilvl="6">
      <w:numFmt w:val="bullet"/>
      <w:lvlText w:val="•"/>
      <w:lvlJc w:val="left"/>
      <w:pPr>
        <w:ind w:left="6360" w:hanging="152"/>
      </w:pPr>
      <w:rPr>
        <w:rFonts w:hint="default"/>
        <w:lang w:val="en-US" w:eastAsia="en-US" w:bidi="en-US"/>
      </w:rPr>
    </w:lvl>
    <w:lvl w:ilvl="7">
      <w:numFmt w:val="bullet"/>
      <w:lvlText w:val="•"/>
      <w:lvlJc w:val="left"/>
      <w:pPr>
        <w:ind w:left="7380" w:hanging="152"/>
      </w:pPr>
      <w:rPr>
        <w:rFonts w:hint="default"/>
        <w:lang w:val="en-US" w:eastAsia="en-US" w:bidi="en-US"/>
      </w:rPr>
    </w:lvl>
    <w:lvl w:ilvl="8">
      <w:numFmt w:val="bullet"/>
      <w:lvlText w:val="•"/>
      <w:lvlJc w:val="left"/>
      <w:pPr>
        <w:ind w:left="8400" w:hanging="152"/>
      </w:pPr>
      <w:rPr>
        <w:rFonts w:hint="default"/>
        <w:lang w:val="en-US" w:eastAsia="en-US" w:bidi="en-US"/>
      </w:rPr>
    </w:lvl>
  </w:abstractNum>
  <w:abstractNum w:abstractNumId="5">
    <w:nsid w:val="DCBA6B53"/>
    <w:multiLevelType w:val="multilevel"/>
    <w:tmpl w:val="DCBA6B53"/>
    <w:lvl w:ilvl="0">
      <w:numFmt w:val="bullet"/>
      <w:lvlText w:val="-"/>
      <w:lvlJc w:val="left"/>
      <w:pPr>
        <w:ind w:left="232" w:hanging="174"/>
      </w:pPr>
      <w:rPr>
        <w:rFonts w:ascii="Times New Roman" w:eastAsia="Times New Roman" w:hAnsi="Times New Roman" w:cs="Times New Roman" w:hint="default"/>
        <w:w w:val="99"/>
        <w:sz w:val="26"/>
        <w:szCs w:val="26"/>
        <w:lang w:val="en-US" w:eastAsia="en-US" w:bidi="en-US"/>
      </w:rPr>
    </w:lvl>
    <w:lvl w:ilvl="1">
      <w:numFmt w:val="bullet"/>
      <w:lvlText w:val="•"/>
      <w:lvlJc w:val="left"/>
      <w:pPr>
        <w:ind w:left="1260" w:hanging="174"/>
      </w:pPr>
      <w:rPr>
        <w:rFonts w:hint="default"/>
        <w:lang w:val="en-US" w:eastAsia="en-US" w:bidi="en-US"/>
      </w:rPr>
    </w:lvl>
    <w:lvl w:ilvl="2">
      <w:numFmt w:val="bullet"/>
      <w:lvlText w:val="•"/>
      <w:lvlJc w:val="left"/>
      <w:pPr>
        <w:ind w:left="2280" w:hanging="174"/>
      </w:pPr>
      <w:rPr>
        <w:rFonts w:hint="default"/>
        <w:lang w:val="en-US" w:eastAsia="en-US" w:bidi="en-US"/>
      </w:rPr>
    </w:lvl>
    <w:lvl w:ilvl="3">
      <w:numFmt w:val="bullet"/>
      <w:lvlText w:val="•"/>
      <w:lvlJc w:val="left"/>
      <w:pPr>
        <w:ind w:left="3300" w:hanging="174"/>
      </w:pPr>
      <w:rPr>
        <w:rFonts w:hint="default"/>
        <w:lang w:val="en-US" w:eastAsia="en-US" w:bidi="en-US"/>
      </w:rPr>
    </w:lvl>
    <w:lvl w:ilvl="4">
      <w:numFmt w:val="bullet"/>
      <w:lvlText w:val="•"/>
      <w:lvlJc w:val="left"/>
      <w:pPr>
        <w:ind w:left="4320" w:hanging="174"/>
      </w:pPr>
      <w:rPr>
        <w:rFonts w:hint="default"/>
        <w:lang w:val="en-US" w:eastAsia="en-US" w:bidi="en-US"/>
      </w:rPr>
    </w:lvl>
    <w:lvl w:ilvl="5">
      <w:numFmt w:val="bullet"/>
      <w:lvlText w:val="•"/>
      <w:lvlJc w:val="left"/>
      <w:pPr>
        <w:ind w:left="5340" w:hanging="174"/>
      </w:pPr>
      <w:rPr>
        <w:rFonts w:hint="default"/>
        <w:lang w:val="en-US" w:eastAsia="en-US" w:bidi="en-US"/>
      </w:rPr>
    </w:lvl>
    <w:lvl w:ilvl="6">
      <w:numFmt w:val="bullet"/>
      <w:lvlText w:val="•"/>
      <w:lvlJc w:val="left"/>
      <w:pPr>
        <w:ind w:left="6360" w:hanging="174"/>
      </w:pPr>
      <w:rPr>
        <w:rFonts w:hint="default"/>
        <w:lang w:val="en-US" w:eastAsia="en-US" w:bidi="en-US"/>
      </w:rPr>
    </w:lvl>
    <w:lvl w:ilvl="7">
      <w:numFmt w:val="bullet"/>
      <w:lvlText w:val="•"/>
      <w:lvlJc w:val="left"/>
      <w:pPr>
        <w:ind w:left="7380" w:hanging="174"/>
      </w:pPr>
      <w:rPr>
        <w:rFonts w:hint="default"/>
        <w:lang w:val="en-US" w:eastAsia="en-US" w:bidi="en-US"/>
      </w:rPr>
    </w:lvl>
    <w:lvl w:ilvl="8">
      <w:numFmt w:val="bullet"/>
      <w:lvlText w:val="•"/>
      <w:lvlJc w:val="left"/>
      <w:pPr>
        <w:ind w:left="8400" w:hanging="174"/>
      </w:pPr>
      <w:rPr>
        <w:rFonts w:hint="default"/>
        <w:lang w:val="en-US" w:eastAsia="en-US" w:bidi="en-US"/>
      </w:rPr>
    </w:lvl>
  </w:abstractNum>
  <w:abstractNum w:abstractNumId="6">
    <w:nsid w:val="F4B5D9F5"/>
    <w:multiLevelType w:val="multilevel"/>
    <w:tmpl w:val="F4B5D9F5"/>
    <w:lvl w:ilvl="0">
      <w:numFmt w:val="bullet"/>
      <w:lvlText w:val="-"/>
      <w:lvlJc w:val="left"/>
      <w:pPr>
        <w:ind w:left="259"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917" w:hanging="152"/>
      </w:pPr>
      <w:rPr>
        <w:rFonts w:hint="default"/>
        <w:lang w:val="en-US" w:eastAsia="en-US" w:bidi="en-US"/>
      </w:rPr>
    </w:lvl>
    <w:lvl w:ilvl="2">
      <w:numFmt w:val="bullet"/>
      <w:lvlText w:val="•"/>
      <w:lvlJc w:val="left"/>
      <w:pPr>
        <w:ind w:left="1574" w:hanging="152"/>
      </w:pPr>
      <w:rPr>
        <w:rFonts w:hint="default"/>
        <w:lang w:val="en-US" w:eastAsia="en-US" w:bidi="en-US"/>
      </w:rPr>
    </w:lvl>
    <w:lvl w:ilvl="3">
      <w:numFmt w:val="bullet"/>
      <w:lvlText w:val="•"/>
      <w:lvlJc w:val="left"/>
      <w:pPr>
        <w:ind w:left="2231" w:hanging="152"/>
      </w:pPr>
      <w:rPr>
        <w:rFonts w:hint="default"/>
        <w:lang w:val="en-US" w:eastAsia="en-US" w:bidi="en-US"/>
      </w:rPr>
    </w:lvl>
    <w:lvl w:ilvl="4">
      <w:numFmt w:val="bullet"/>
      <w:lvlText w:val="•"/>
      <w:lvlJc w:val="left"/>
      <w:pPr>
        <w:ind w:left="2888" w:hanging="152"/>
      </w:pPr>
      <w:rPr>
        <w:rFonts w:hint="default"/>
        <w:lang w:val="en-US" w:eastAsia="en-US" w:bidi="en-US"/>
      </w:rPr>
    </w:lvl>
    <w:lvl w:ilvl="5">
      <w:numFmt w:val="bullet"/>
      <w:lvlText w:val="•"/>
      <w:lvlJc w:val="left"/>
      <w:pPr>
        <w:ind w:left="3545" w:hanging="152"/>
      </w:pPr>
      <w:rPr>
        <w:rFonts w:hint="default"/>
        <w:lang w:val="en-US" w:eastAsia="en-US" w:bidi="en-US"/>
      </w:rPr>
    </w:lvl>
    <w:lvl w:ilvl="6">
      <w:numFmt w:val="bullet"/>
      <w:lvlText w:val="•"/>
      <w:lvlJc w:val="left"/>
      <w:pPr>
        <w:ind w:left="4202" w:hanging="152"/>
      </w:pPr>
      <w:rPr>
        <w:rFonts w:hint="default"/>
        <w:lang w:val="en-US" w:eastAsia="en-US" w:bidi="en-US"/>
      </w:rPr>
    </w:lvl>
    <w:lvl w:ilvl="7">
      <w:numFmt w:val="bullet"/>
      <w:lvlText w:val="•"/>
      <w:lvlJc w:val="left"/>
      <w:pPr>
        <w:ind w:left="4859" w:hanging="152"/>
      </w:pPr>
      <w:rPr>
        <w:rFonts w:hint="default"/>
        <w:lang w:val="en-US" w:eastAsia="en-US" w:bidi="en-US"/>
      </w:rPr>
    </w:lvl>
    <w:lvl w:ilvl="8">
      <w:numFmt w:val="bullet"/>
      <w:lvlText w:val="•"/>
      <w:lvlJc w:val="left"/>
      <w:pPr>
        <w:ind w:left="5516" w:hanging="152"/>
      </w:pPr>
      <w:rPr>
        <w:rFonts w:hint="default"/>
        <w:lang w:val="en-US" w:eastAsia="en-US" w:bidi="en-US"/>
      </w:rPr>
    </w:lvl>
  </w:abstractNum>
  <w:abstractNum w:abstractNumId="7">
    <w:nsid w:val="0053208E"/>
    <w:multiLevelType w:val="multilevel"/>
    <w:tmpl w:val="0053208E"/>
    <w:lvl w:ilvl="0">
      <w:start w:val="1"/>
      <w:numFmt w:val="upperRoman"/>
      <w:lvlText w:val="%1."/>
      <w:lvlJc w:val="left"/>
      <w:pPr>
        <w:ind w:left="463" w:hanging="231"/>
      </w:pPr>
      <w:rPr>
        <w:rFonts w:ascii="Times New Roman" w:eastAsia="Times New Roman" w:hAnsi="Times New Roman" w:cs="Times New Roman" w:hint="default"/>
        <w:b/>
        <w:bCs/>
        <w:spacing w:val="-1"/>
        <w:w w:val="99"/>
        <w:sz w:val="26"/>
        <w:szCs w:val="26"/>
        <w:lang w:val="en-US" w:eastAsia="en-US" w:bidi="en-US"/>
      </w:rPr>
    </w:lvl>
    <w:lvl w:ilvl="1">
      <w:start w:val="1"/>
      <w:numFmt w:val="decimal"/>
      <w:lvlText w:val="%2."/>
      <w:lvlJc w:val="left"/>
      <w:pPr>
        <w:ind w:left="492" w:hanging="260"/>
      </w:pPr>
      <w:rPr>
        <w:rFonts w:ascii="Times New Roman" w:eastAsia="Times New Roman" w:hAnsi="Times New Roman" w:cs="Times New Roman" w:hint="default"/>
        <w:b/>
        <w:bCs/>
        <w:w w:val="99"/>
        <w:sz w:val="26"/>
        <w:szCs w:val="26"/>
        <w:lang w:val="en-US" w:eastAsia="en-US" w:bidi="en-US"/>
      </w:rPr>
    </w:lvl>
    <w:lvl w:ilvl="2">
      <w:start w:val="1"/>
      <w:numFmt w:val="lowerLetter"/>
      <w:lvlText w:val="%3."/>
      <w:lvlJc w:val="left"/>
      <w:pPr>
        <w:ind w:left="686" w:hanging="260"/>
      </w:pPr>
      <w:rPr>
        <w:rFonts w:ascii="Times New Roman" w:eastAsia="Times New Roman" w:hAnsi="Times New Roman" w:cs="Times New Roman" w:hint="default"/>
        <w:b/>
        <w:bCs/>
        <w:w w:val="99"/>
        <w:sz w:val="26"/>
        <w:szCs w:val="26"/>
        <w:lang w:val="en-US" w:eastAsia="en-US" w:bidi="en-US"/>
      </w:rPr>
    </w:lvl>
    <w:lvl w:ilvl="3">
      <w:numFmt w:val="bullet"/>
      <w:lvlText w:val="•"/>
      <w:lvlJc w:val="left"/>
      <w:pPr>
        <w:ind w:left="1900" w:hanging="260"/>
      </w:pPr>
      <w:rPr>
        <w:rFonts w:hint="default"/>
        <w:lang w:val="en-US" w:eastAsia="en-US" w:bidi="en-US"/>
      </w:rPr>
    </w:lvl>
    <w:lvl w:ilvl="4">
      <w:numFmt w:val="bullet"/>
      <w:lvlText w:val="•"/>
      <w:lvlJc w:val="left"/>
      <w:pPr>
        <w:ind w:left="3120" w:hanging="260"/>
      </w:pPr>
      <w:rPr>
        <w:rFonts w:hint="default"/>
        <w:lang w:val="en-US" w:eastAsia="en-US" w:bidi="en-US"/>
      </w:rPr>
    </w:lvl>
    <w:lvl w:ilvl="5">
      <w:numFmt w:val="bullet"/>
      <w:lvlText w:val="•"/>
      <w:lvlJc w:val="left"/>
      <w:pPr>
        <w:ind w:left="4340" w:hanging="260"/>
      </w:pPr>
      <w:rPr>
        <w:rFonts w:hint="default"/>
        <w:lang w:val="en-US" w:eastAsia="en-US" w:bidi="en-US"/>
      </w:rPr>
    </w:lvl>
    <w:lvl w:ilvl="6">
      <w:numFmt w:val="bullet"/>
      <w:lvlText w:val="•"/>
      <w:lvlJc w:val="left"/>
      <w:pPr>
        <w:ind w:left="5560" w:hanging="260"/>
      </w:pPr>
      <w:rPr>
        <w:rFonts w:hint="default"/>
        <w:lang w:val="en-US" w:eastAsia="en-US" w:bidi="en-US"/>
      </w:rPr>
    </w:lvl>
    <w:lvl w:ilvl="7">
      <w:numFmt w:val="bullet"/>
      <w:lvlText w:val="•"/>
      <w:lvlJc w:val="left"/>
      <w:pPr>
        <w:ind w:left="6780" w:hanging="260"/>
      </w:pPr>
      <w:rPr>
        <w:rFonts w:hint="default"/>
        <w:lang w:val="en-US" w:eastAsia="en-US" w:bidi="en-US"/>
      </w:rPr>
    </w:lvl>
    <w:lvl w:ilvl="8">
      <w:numFmt w:val="bullet"/>
      <w:lvlText w:val="•"/>
      <w:lvlJc w:val="left"/>
      <w:pPr>
        <w:ind w:left="8000" w:hanging="260"/>
      </w:pPr>
      <w:rPr>
        <w:rFonts w:hint="default"/>
        <w:lang w:val="en-US" w:eastAsia="en-US" w:bidi="en-US"/>
      </w:rPr>
    </w:lvl>
  </w:abstractNum>
  <w:abstractNum w:abstractNumId="8">
    <w:nsid w:val="0248C179"/>
    <w:multiLevelType w:val="multilevel"/>
    <w:tmpl w:val="0248C179"/>
    <w:lvl w:ilvl="0">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773" w:hanging="152"/>
      </w:pPr>
      <w:rPr>
        <w:rFonts w:hint="default"/>
        <w:lang w:val="en-US" w:eastAsia="en-US" w:bidi="en-US"/>
      </w:rPr>
    </w:lvl>
    <w:lvl w:ilvl="2">
      <w:numFmt w:val="bullet"/>
      <w:lvlText w:val="•"/>
      <w:lvlJc w:val="left"/>
      <w:pPr>
        <w:ind w:left="1446" w:hanging="152"/>
      </w:pPr>
      <w:rPr>
        <w:rFonts w:hint="default"/>
        <w:lang w:val="en-US" w:eastAsia="en-US" w:bidi="en-US"/>
      </w:rPr>
    </w:lvl>
    <w:lvl w:ilvl="3">
      <w:numFmt w:val="bullet"/>
      <w:lvlText w:val="•"/>
      <w:lvlJc w:val="left"/>
      <w:pPr>
        <w:ind w:left="2119" w:hanging="152"/>
      </w:pPr>
      <w:rPr>
        <w:rFonts w:hint="default"/>
        <w:lang w:val="en-US" w:eastAsia="en-US" w:bidi="en-US"/>
      </w:rPr>
    </w:lvl>
    <w:lvl w:ilvl="4">
      <w:numFmt w:val="bullet"/>
      <w:lvlText w:val="•"/>
      <w:lvlJc w:val="left"/>
      <w:pPr>
        <w:ind w:left="2792" w:hanging="152"/>
      </w:pPr>
      <w:rPr>
        <w:rFonts w:hint="default"/>
        <w:lang w:val="en-US" w:eastAsia="en-US" w:bidi="en-US"/>
      </w:rPr>
    </w:lvl>
    <w:lvl w:ilvl="5">
      <w:numFmt w:val="bullet"/>
      <w:lvlText w:val="•"/>
      <w:lvlJc w:val="left"/>
      <w:pPr>
        <w:ind w:left="3465" w:hanging="152"/>
      </w:pPr>
      <w:rPr>
        <w:rFonts w:hint="default"/>
        <w:lang w:val="en-US" w:eastAsia="en-US" w:bidi="en-US"/>
      </w:rPr>
    </w:lvl>
    <w:lvl w:ilvl="6">
      <w:numFmt w:val="bullet"/>
      <w:lvlText w:val="•"/>
      <w:lvlJc w:val="left"/>
      <w:pPr>
        <w:ind w:left="4138" w:hanging="152"/>
      </w:pPr>
      <w:rPr>
        <w:rFonts w:hint="default"/>
        <w:lang w:val="en-US" w:eastAsia="en-US" w:bidi="en-US"/>
      </w:rPr>
    </w:lvl>
    <w:lvl w:ilvl="7">
      <w:numFmt w:val="bullet"/>
      <w:lvlText w:val="•"/>
      <w:lvlJc w:val="left"/>
      <w:pPr>
        <w:ind w:left="4811" w:hanging="152"/>
      </w:pPr>
      <w:rPr>
        <w:rFonts w:hint="default"/>
        <w:lang w:val="en-US" w:eastAsia="en-US" w:bidi="en-US"/>
      </w:rPr>
    </w:lvl>
    <w:lvl w:ilvl="8">
      <w:numFmt w:val="bullet"/>
      <w:lvlText w:val="•"/>
      <w:lvlJc w:val="left"/>
      <w:pPr>
        <w:ind w:left="5484" w:hanging="152"/>
      </w:pPr>
      <w:rPr>
        <w:rFonts w:hint="default"/>
        <w:lang w:val="en-US" w:eastAsia="en-US" w:bidi="en-US"/>
      </w:rPr>
    </w:lvl>
  </w:abstractNum>
  <w:abstractNum w:abstractNumId="9">
    <w:nsid w:val="03D62ECE"/>
    <w:multiLevelType w:val="multilevel"/>
    <w:tmpl w:val="03D62ECE"/>
    <w:lvl w:ilvl="0">
      <w:numFmt w:val="bullet"/>
      <w:lvlText w:val="-"/>
      <w:lvlJc w:val="left"/>
      <w:pPr>
        <w:ind w:left="108" w:hanging="180"/>
      </w:pPr>
      <w:rPr>
        <w:rFonts w:ascii="Times New Roman" w:eastAsia="Times New Roman" w:hAnsi="Times New Roman" w:cs="Times New Roman" w:hint="default"/>
        <w:w w:val="99"/>
        <w:sz w:val="26"/>
        <w:szCs w:val="26"/>
        <w:lang w:val="en-US" w:eastAsia="en-US" w:bidi="en-US"/>
      </w:rPr>
    </w:lvl>
    <w:lvl w:ilvl="1">
      <w:numFmt w:val="bullet"/>
      <w:lvlText w:val="•"/>
      <w:lvlJc w:val="left"/>
      <w:pPr>
        <w:ind w:left="773" w:hanging="180"/>
      </w:pPr>
      <w:rPr>
        <w:rFonts w:hint="default"/>
        <w:lang w:val="en-US" w:eastAsia="en-US" w:bidi="en-US"/>
      </w:rPr>
    </w:lvl>
    <w:lvl w:ilvl="2">
      <w:numFmt w:val="bullet"/>
      <w:lvlText w:val="•"/>
      <w:lvlJc w:val="left"/>
      <w:pPr>
        <w:ind w:left="1446" w:hanging="180"/>
      </w:pPr>
      <w:rPr>
        <w:rFonts w:hint="default"/>
        <w:lang w:val="en-US" w:eastAsia="en-US" w:bidi="en-US"/>
      </w:rPr>
    </w:lvl>
    <w:lvl w:ilvl="3">
      <w:numFmt w:val="bullet"/>
      <w:lvlText w:val="•"/>
      <w:lvlJc w:val="left"/>
      <w:pPr>
        <w:ind w:left="2119" w:hanging="180"/>
      </w:pPr>
      <w:rPr>
        <w:rFonts w:hint="default"/>
        <w:lang w:val="en-US" w:eastAsia="en-US" w:bidi="en-US"/>
      </w:rPr>
    </w:lvl>
    <w:lvl w:ilvl="4">
      <w:numFmt w:val="bullet"/>
      <w:lvlText w:val="•"/>
      <w:lvlJc w:val="left"/>
      <w:pPr>
        <w:ind w:left="2792" w:hanging="180"/>
      </w:pPr>
      <w:rPr>
        <w:rFonts w:hint="default"/>
        <w:lang w:val="en-US" w:eastAsia="en-US" w:bidi="en-US"/>
      </w:rPr>
    </w:lvl>
    <w:lvl w:ilvl="5">
      <w:numFmt w:val="bullet"/>
      <w:lvlText w:val="•"/>
      <w:lvlJc w:val="left"/>
      <w:pPr>
        <w:ind w:left="3465" w:hanging="180"/>
      </w:pPr>
      <w:rPr>
        <w:rFonts w:hint="default"/>
        <w:lang w:val="en-US" w:eastAsia="en-US" w:bidi="en-US"/>
      </w:rPr>
    </w:lvl>
    <w:lvl w:ilvl="6">
      <w:numFmt w:val="bullet"/>
      <w:lvlText w:val="•"/>
      <w:lvlJc w:val="left"/>
      <w:pPr>
        <w:ind w:left="4138" w:hanging="180"/>
      </w:pPr>
      <w:rPr>
        <w:rFonts w:hint="default"/>
        <w:lang w:val="en-US" w:eastAsia="en-US" w:bidi="en-US"/>
      </w:rPr>
    </w:lvl>
    <w:lvl w:ilvl="7">
      <w:numFmt w:val="bullet"/>
      <w:lvlText w:val="•"/>
      <w:lvlJc w:val="left"/>
      <w:pPr>
        <w:ind w:left="4811" w:hanging="180"/>
      </w:pPr>
      <w:rPr>
        <w:rFonts w:hint="default"/>
        <w:lang w:val="en-US" w:eastAsia="en-US" w:bidi="en-US"/>
      </w:rPr>
    </w:lvl>
    <w:lvl w:ilvl="8">
      <w:numFmt w:val="bullet"/>
      <w:lvlText w:val="•"/>
      <w:lvlJc w:val="left"/>
      <w:pPr>
        <w:ind w:left="5484" w:hanging="180"/>
      </w:pPr>
      <w:rPr>
        <w:rFonts w:hint="default"/>
        <w:lang w:val="en-US" w:eastAsia="en-US" w:bidi="en-US"/>
      </w:rPr>
    </w:lvl>
  </w:abstractNum>
  <w:abstractNum w:abstractNumId="10">
    <w:nsid w:val="2470EC97"/>
    <w:multiLevelType w:val="multilevel"/>
    <w:tmpl w:val="2470EC97"/>
    <w:lvl w:ilvl="0">
      <w:numFmt w:val="bullet"/>
      <w:lvlText w:val="-"/>
      <w:lvlJc w:val="left"/>
      <w:pPr>
        <w:ind w:left="319"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971" w:hanging="152"/>
      </w:pPr>
      <w:rPr>
        <w:rFonts w:hint="default"/>
        <w:lang w:val="en-US" w:eastAsia="en-US" w:bidi="en-US"/>
      </w:rPr>
    </w:lvl>
    <w:lvl w:ilvl="2">
      <w:numFmt w:val="bullet"/>
      <w:lvlText w:val="•"/>
      <w:lvlJc w:val="left"/>
      <w:pPr>
        <w:ind w:left="1622" w:hanging="152"/>
      </w:pPr>
      <w:rPr>
        <w:rFonts w:hint="default"/>
        <w:lang w:val="en-US" w:eastAsia="en-US" w:bidi="en-US"/>
      </w:rPr>
    </w:lvl>
    <w:lvl w:ilvl="3">
      <w:numFmt w:val="bullet"/>
      <w:lvlText w:val="•"/>
      <w:lvlJc w:val="left"/>
      <w:pPr>
        <w:ind w:left="2273" w:hanging="152"/>
      </w:pPr>
      <w:rPr>
        <w:rFonts w:hint="default"/>
        <w:lang w:val="en-US" w:eastAsia="en-US" w:bidi="en-US"/>
      </w:rPr>
    </w:lvl>
    <w:lvl w:ilvl="4">
      <w:numFmt w:val="bullet"/>
      <w:lvlText w:val="•"/>
      <w:lvlJc w:val="left"/>
      <w:pPr>
        <w:ind w:left="2924" w:hanging="152"/>
      </w:pPr>
      <w:rPr>
        <w:rFonts w:hint="default"/>
        <w:lang w:val="en-US" w:eastAsia="en-US" w:bidi="en-US"/>
      </w:rPr>
    </w:lvl>
    <w:lvl w:ilvl="5">
      <w:numFmt w:val="bullet"/>
      <w:lvlText w:val="•"/>
      <w:lvlJc w:val="left"/>
      <w:pPr>
        <w:ind w:left="3575" w:hanging="152"/>
      </w:pPr>
      <w:rPr>
        <w:rFonts w:hint="default"/>
        <w:lang w:val="en-US" w:eastAsia="en-US" w:bidi="en-US"/>
      </w:rPr>
    </w:lvl>
    <w:lvl w:ilvl="6">
      <w:numFmt w:val="bullet"/>
      <w:lvlText w:val="•"/>
      <w:lvlJc w:val="left"/>
      <w:pPr>
        <w:ind w:left="4226" w:hanging="152"/>
      </w:pPr>
      <w:rPr>
        <w:rFonts w:hint="default"/>
        <w:lang w:val="en-US" w:eastAsia="en-US" w:bidi="en-US"/>
      </w:rPr>
    </w:lvl>
    <w:lvl w:ilvl="7">
      <w:numFmt w:val="bullet"/>
      <w:lvlText w:val="•"/>
      <w:lvlJc w:val="left"/>
      <w:pPr>
        <w:ind w:left="4877" w:hanging="152"/>
      </w:pPr>
      <w:rPr>
        <w:rFonts w:hint="default"/>
        <w:lang w:val="en-US" w:eastAsia="en-US" w:bidi="en-US"/>
      </w:rPr>
    </w:lvl>
    <w:lvl w:ilvl="8">
      <w:numFmt w:val="bullet"/>
      <w:lvlText w:val="•"/>
      <w:lvlJc w:val="left"/>
      <w:pPr>
        <w:ind w:left="5528" w:hanging="152"/>
      </w:pPr>
      <w:rPr>
        <w:rFonts w:hint="default"/>
        <w:lang w:val="en-US" w:eastAsia="en-US" w:bidi="en-US"/>
      </w:rPr>
    </w:lvl>
  </w:abstractNum>
  <w:abstractNum w:abstractNumId="11">
    <w:nsid w:val="25B654F3"/>
    <w:multiLevelType w:val="multilevel"/>
    <w:tmpl w:val="25B654F3"/>
    <w:lvl w:ilvl="0">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773" w:hanging="152"/>
      </w:pPr>
      <w:rPr>
        <w:rFonts w:hint="default"/>
        <w:lang w:val="en-US" w:eastAsia="en-US" w:bidi="en-US"/>
      </w:rPr>
    </w:lvl>
    <w:lvl w:ilvl="2">
      <w:numFmt w:val="bullet"/>
      <w:lvlText w:val="•"/>
      <w:lvlJc w:val="left"/>
      <w:pPr>
        <w:ind w:left="1446" w:hanging="152"/>
      </w:pPr>
      <w:rPr>
        <w:rFonts w:hint="default"/>
        <w:lang w:val="en-US" w:eastAsia="en-US" w:bidi="en-US"/>
      </w:rPr>
    </w:lvl>
    <w:lvl w:ilvl="3">
      <w:numFmt w:val="bullet"/>
      <w:lvlText w:val="•"/>
      <w:lvlJc w:val="left"/>
      <w:pPr>
        <w:ind w:left="2119" w:hanging="152"/>
      </w:pPr>
      <w:rPr>
        <w:rFonts w:hint="default"/>
        <w:lang w:val="en-US" w:eastAsia="en-US" w:bidi="en-US"/>
      </w:rPr>
    </w:lvl>
    <w:lvl w:ilvl="4">
      <w:numFmt w:val="bullet"/>
      <w:lvlText w:val="•"/>
      <w:lvlJc w:val="left"/>
      <w:pPr>
        <w:ind w:left="2792" w:hanging="152"/>
      </w:pPr>
      <w:rPr>
        <w:rFonts w:hint="default"/>
        <w:lang w:val="en-US" w:eastAsia="en-US" w:bidi="en-US"/>
      </w:rPr>
    </w:lvl>
    <w:lvl w:ilvl="5">
      <w:numFmt w:val="bullet"/>
      <w:lvlText w:val="•"/>
      <w:lvlJc w:val="left"/>
      <w:pPr>
        <w:ind w:left="3465" w:hanging="152"/>
      </w:pPr>
      <w:rPr>
        <w:rFonts w:hint="default"/>
        <w:lang w:val="en-US" w:eastAsia="en-US" w:bidi="en-US"/>
      </w:rPr>
    </w:lvl>
    <w:lvl w:ilvl="6">
      <w:numFmt w:val="bullet"/>
      <w:lvlText w:val="•"/>
      <w:lvlJc w:val="left"/>
      <w:pPr>
        <w:ind w:left="4138" w:hanging="152"/>
      </w:pPr>
      <w:rPr>
        <w:rFonts w:hint="default"/>
        <w:lang w:val="en-US" w:eastAsia="en-US" w:bidi="en-US"/>
      </w:rPr>
    </w:lvl>
    <w:lvl w:ilvl="7">
      <w:numFmt w:val="bullet"/>
      <w:lvlText w:val="•"/>
      <w:lvlJc w:val="left"/>
      <w:pPr>
        <w:ind w:left="4811" w:hanging="152"/>
      </w:pPr>
      <w:rPr>
        <w:rFonts w:hint="default"/>
        <w:lang w:val="en-US" w:eastAsia="en-US" w:bidi="en-US"/>
      </w:rPr>
    </w:lvl>
    <w:lvl w:ilvl="8">
      <w:numFmt w:val="bullet"/>
      <w:lvlText w:val="•"/>
      <w:lvlJc w:val="left"/>
      <w:pPr>
        <w:ind w:left="5484" w:hanging="152"/>
      </w:pPr>
      <w:rPr>
        <w:rFonts w:hint="default"/>
        <w:lang w:val="en-US" w:eastAsia="en-US" w:bidi="en-US"/>
      </w:rPr>
    </w:lvl>
  </w:abstractNum>
  <w:abstractNum w:abstractNumId="12">
    <w:nsid w:val="2A8F537B"/>
    <w:multiLevelType w:val="multilevel"/>
    <w:tmpl w:val="2A8F537B"/>
    <w:lvl w:ilvl="0">
      <w:numFmt w:val="bullet"/>
      <w:lvlText w:val="-"/>
      <w:lvlJc w:val="left"/>
      <w:pPr>
        <w:ind w:left="259"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917" w:hanging="152"/>
      </w:pPr>
      <w:rPr>
        <w:rFonts w:hint="default"/>
        <w:lang w:val="en-US" w:eastAsia="en-US" w:bidi="en-US"/>
      </w:rPr>
    </w:lvl>
    <w:lvl w:ilvl="2">
      <w:numFmt w:val="bullet"/>
      <w:lvlText w:val="•"/>
      <w:lvlJc w:val="left"/>
      <w:pPr>
        <w:ind w:left="1574" w:hanging="152"/>
      </w:pPr>
      <w:rPr>
        <w:rFonts w:hint="default"/>
        <w:lang w:val="en-US" w:eastAsia="en-US" w:bidi="en-US"/>
      </w:rPr>
    </w:lvl>
    <w:lvl w:ilvl="3">
      <w:numFmt w:val="bullet"/>
      <w:lvlText w:val="•"/>
      <w:lvlJc w:val="left"/>
      <w:pPr>
        <w:ind w:left="2231" w:hanging="152"/>
      </w:pPr>
      <w:rPr>
        <w:rFonts w:hint="default"/>
        <w:lang w:val="en-US" w:eastAsia="en-US" w:bidi="en-US"/>
      </w:rPr>
    </w:lvl>
    <w:lvl w:ilvl="4">
      <w:numFmt w:val="bullet"/>
      <w:lvlText w:val="•"/>
      <w:lvlJc w:val="left"/>
      <w:pPr>
        <w:ind w:left="2888" w:hanging="152"/>
      </w:pPr>
      <w:rPr>
        <w:rFonts w:hint="default"/>
        <w:lang w:val="en-US" w:eastAsia="en-US" w:bidi="en-US"/>
      </w:rPr>
    </w:lvl>
    <w:lvl w:ilvl="5">
      <w:numFmt w:val="bullet"/>
      <w:lvlText w:val="•"/>
      <w:lvlJc w:val="left"/>
      <w:pPr>
        <w:ind w:left="3545" w:hanging="152"/>
      </w:pPr>
      <w:rPr>
        <w:rFonts w:hint="default"/>
        <w:lang w:val="en-US" w:eastAsia="en-US" w:bidi="en-US"/>
      </w:rPr>
    </w:lvl>
    <w:lvl w:ilvl="6">
      <w:numFmt w:val="bullet"/>
      <w:lvlText w:val="•"/>
      <w:lvlJc w:val="left"/>
      <w:pPr>
        <w:ind w:left="4202" w:hanging="152"/>
      </w:pPr>
      <w:rPr>
        <w:rFonts w:hint="default"/>
        <w:lang w:val="en-US" w:eastAsia="en-US" w:bidi="en-US"/>
      </w:rPr>
    </w:lvl>
    <w:lvl w:ilvl="7">
      <w:numFmt w:val="bullet"/>
      <w:lvlText w:val="•"/>
      <w:lvlJc w:val="left"/>
      <w:pPr>
        <w:ind w:left="4859" w:hanging="152"/>
      </w:pPr>
      <w:rPr>
        <w:rFonts w:hint="default"/>
        <w:lang w:val="en-US" w:eastAsia="en-US" w:bidi="en-US"/>
      </w:rPr>
    </w:lvl>
    <w:lvl w:ilvl="8">
      <w:numFmt w:val="bullet"/>
      <w:lvlText w:val="•"/>
      <w:lvlJc w:val="left"/>
      <w:pPr>
        <w:ind w:left="5516" w:hanging="152"/>
      </w:pPr>
      <w:rPr>
        <w:rFonts w:hint="default"/>
        <w:lang w:val="en-US" w:eastAsia="en-US" w:bidi="en-US"/>
      </w:rPr>
    </w:lvl>
  </w:abstractNum>
  <w:abstractNum w:abstractNumId="13">
    <w:nsid w:val="4D4DC07F"/>
    <w:multiLevelType w:val="multilevel"/>
    <w:tmpl w:val="4D4DC07F"/>
    <w:lvl w:ilvl="0">
      <w:numFmt w:val="bullet"/>
      <w:lvlText w:val="-"/>
      <w:lvlJc w:val="left"/>
      <w:pPr>
        <w:ind w:left="259"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917" w:hanging="152"/>
      </w:pPr>
      <w:rPr>
        <w:rFonts w:hint="default"/>
        <w:lang w:val="en-US" w:eastAsia="en-US" w:bidi="en-US"/>
      </w:rPr>
    </w:lvl>
    <w:lvl w:ilvl="2">
      <w:numFmt w:val="bullet"/>
      <w:lvlText w:val="•"/>
      <w:lvlJc w:val="left"/>
      <w:pPr>
        <w:ind w:left="1574" w:hanging="152"/>
      </w:pPr>
      <w:rPr>
        <w:rFonts w:hint="default"/>
        <w:lang w:val="en-US" w:eastAsia="en-US" w:bidi="en-US"/>
      </w:rPr>
    </w:lvl>
    <w:lvl w:ilvl="3">
      <w:numFmt w:val="bullet"/>
      <w:lvlText w:val="•"/>
      <w:lvlJc w:val="left"/>
      <w:pPr>
        <w:ind w:left="2231" w:hanging="152"/>
      </w:pPr>
      <w:rPr>
        <w:rFonts w:hint="default"/>
        <w:lang w:val="en-US" w:eastAsia="en-US" w:bidi="en-US"/>
      </w:rPr>
    </w:lvl>
    <w:lvl w:ilvl="4">
      <w:numFmt w:val="bullet"/>
      <w:lvlText w:val="•"/>
      <w:lvlJc w:val="left"/>
      <w:pPr>
        <w:ind w:left="2888" w:hanging="152"/>
      </w:pPr>
      <w:rPr>
        <w:rFonts w:hint="default"/>
        <w:lang w:val="en-US" w:eastAsia="en-US" w:bidi="en-US"/>
      </w:rPr>
    </w:lvl>
    <w:lvl w:ilvl="5">
      <w:numFmt w:val="bullet"/>
      <w:lvlText w:val="•"/>
      <w:lvlJc w:val="left"/>
      <w:pPr>
        <w:ind w:left="3545" w:hanging="152"/>
      </w:pPr>
      <w:rPr>
        <w:rFonts w:hint="default"/>
        <w:lang w:val="en-US" w:eastAsia="en-US" w:bidi="en-US"/>
      </w:rPr>
    </w:lvl>
    <w:lvl w:ilvl="6">
      <w:numFmt w:val="bullet"/>
      <w:lvlText w:val="•"/>
      <w:lvlJc w:val="left"/>
      <w:pPr>
        <w:ind w:left="4202" w:hanging="152"/>
      </w:pPr>
      <w:rPr>
        <w:rFonts w:hint="default"/>
        <w:lang w:val="en-US" w:eastAsia="en-US" w:bidi="en-US"/>
      </w:rPr>
    </w:lvl>
    <w:lvl w:ilvl="7">
      <w:numFmt w:val="bullet"/>
      <w:lvlText w:val="•"/>
      <w:lvlJc w:val="left"/>
      <w:pPr>
        <w:ind w:left="4859" w:hanging="152"/>
      </w:pPr>
      <w:rPr>
        <w:rFonts w:hint="default"/>
        <w:lang w:val="en-US" w:eastAsia="en-US" w:bidi="en-US"/>
      </w:rPr>
    </w:lvl>
    <w:lvl w:ilvl="8">
      <w:numFmt w:val="bullet"/>
      <w:lvlText w:val="•"/>
      <w:lvlJc w:val="left"/>
      <w:pPr>
        <w:ind w:left="5516" w:hanging="152"/>
      </w:pPr>
      <w:rPr>
        <w:rFonts w:hint="default"/>
        <w:lang w:val="en-US" w:eastAsia="en-US" w:bidi="en-US"/>
      </w:rPr>
    </w:lvl>
  </w:abstractNum>
  <w:abstractNum w:abstractNumId="14">
    <w:nsid w:val="59ADCABA"/>
    <w:multiLevelType w:val="multilevel"/>
    <w:tmpl w:val="59ADCABA"/>
    <w:lvl w:ilvl="0">
      <w:numFmt w:val="bullet"/>
      <w:lvlText w:val="*"/>
      <w:lvlJc w:val="left"/>
      <w:pPr>
        <w:ind w:left="427" w:hanging="195"/>
      </w:pPr>
      <w:rPr>
        <w:rFonts w:ascii="Times New Roman" w:eastAsia="Times New Roman" w:hAnsi="Times New Roman" w:cs="Times New Roman" w:hint="default"/>
        <w:w w:val="99"/>
        <w:sz w:val="26"/>
        <w:szCs w:val="26"/>
        <w:lang w:val="en-US" w:eastAsia="en-US" w:bidi="en-US"/>
      </w:rPr>
    </w:lvl>
    <w:lvl w:ilvl="1">
      <w:numFmt w:val="bullet"/>
      <w:lvlText w:val="-"/>
      <w:lvlJc w:val="left"/>
      <w:pPr>
        <w:ind w:left="232" w:hanging="152"/>
      </w:pPr>
      <w:rPr>
        <w:rFonts w:ascii="Times New Roman" w:eastAsia="Times New Roman" w:hAnsi="Times New Roman" w:cs="Times New Roman" w:hint="default"/>
        <w:w w:val="99"/>
        <w:sz w:val="26"/>
        <w:szCs w:val="26"/>
        <w:lang w:val="en-US" w:eastAsia="en-US" w:bidi="en-US"/>
      </w:rPr>
    </w:lvl>
    <w:lvl w:ilvl="2">
      <w:numFmt w:val="bullet"/>
      <w:lvlText w:val="•"/>
      <w:lvlJc w:val="left"/>
      <w:pPr>
        <w:ind w:left="1533" w:hanging="152"/>
      </w:pPr>
      <w:rPr>
        <w:rFonts w:hint="default"/>
        <w:lang w:val="en-US" w:eastAsia="en-US" w:bidi="en-US"/>
      </w:rPr>
    </w:lvl>
    <w:lvl w:ilvl="3">
      <w:numFmt w:val="bullet"/>
      <w:lvlText w:val="•"/>
      <w:lvlJc w:val="left"/>
      <w:pPr>
        <w:ind w:left="2646" w:hanging="152"/>
      </w:pPr>
      <w:rPr>
        <w:rFonts w:hint="default"/>
        <w:lang w:val="en-US" w:eastAsia="en-US" w:bidi="en-US"/>
      </w:rPr>
    </w:lvl>
    <w:lvl w:ilvl="4">
      <w:numFmt w:val="bullet"/>
      <w:lvlText w:val="•"/>
      <w:lvlJc w:val="left"/>
      <w:pPr>
        <w:ind w:left="3760" w:hanging="152"/>
      </w:pPr>
      <w:rPr>
        <w:rFonts w:hint="default"/>
        <w:lang w:val="en-US" w:eastAsia="en-US" w:bidi="en-US"/>
      </w:rPr>
    </w:lvl>
    <w:lvl w:ilvl="5">
      <w:numFmt w:val="bullet"/>
      <w:lvlText w:val="•"/>
      <w:lvlJc w:val="left"/>
      <w:pPr>
        <w:ind w:left="4873" w:hanging="152"/>
      </w:pPr>
      <w:rPr>
        <w:rFonts w:hint="default"/>
        <w:lang w:val="en-US" w:eastAsia="en-US" w:bidi="en-US"/>
      </w:rPr>
    </w:lvl>
    <w:lvl w:ilvl="6">
      <w:numFmt w:val="bullet"/>
      <w:lvlText w:val="•"/>
      <w:lvlJc w:val="left"/>
      <w:pPr>
        <w:ind w:left="5986" w:hanging="152"/>
      </w:pPr>
      <w:rPr>
        <w:rFonts w:hint="default"/>
        <w:lang w:val="en-US" w:eastAsia="en-US" w:bidi="en-US"/>
      </w:rPr>
    </w:lvl>
    <w:lvl w:ilvl="7">
      <w:numFmt w:val="bullet"/>
      <w:lvlText w:val="•"/>
      <w:lvlJc w:val="left"/>
      <w:pPr>
        <w:ind w:left="7100" w:hanging="152"/>
      </w:pPr>
      <w:rPr>
        <w:rFonts w:hint="default"/>
        <w:lang w:val="en-US" w:eastAsia="en-US" w:bidi="en-US"/>
      </w:rPr>
    </w:lvl>
    <w:lvl w:ilvl="8">
      <w:numFmt w:val="bullet"/>
      <w:lvlText w:val="•"/>
      <w:lvlJc w:val="left"/>
      <w:pPr>
        <w:ind w:left="8213" w:hanging="152"/>
      </w:pPr>
      <w:rPr>
        <w:rFonts w:hint="default"/>
        <w:lang w:val="en-US" w:eastAsia="en-US" w:bidi="en-US"/>
      </w:rPr>
    </w:lvl>
  </w:abstractNum>
  <w:abstractNum w:abstractNumId="15">
    <w:nsid w:val="5A241D34"/>
    <w:multiLevelType w:val="multilevel"/>
    <w:tmpl w:val="5A241D34"/>
    <w:lvl w:ilvl="0">
      <w:numFmt w:val="bullet"/>
      <w:lvlText w:val="-"/>
      <w:lvlJc w:val="left"/>
      <w:pPr>
        <w:ind w:left="259"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917" w:hanging="152"/>
      </w:pPr>
      <w:rPr>
        <w:rFonts w:hint="default"/>
        <w:lang w:val="en-US" w:eastAsia="en-US" w:bidi="en-US"/>
      </w:rPr>
    </w:lvl>
    <w:lvl w:ilvl="2">
      <w:numFmt w:val="bullet"/>
      <w:lvlText w:val="•"/>
      <w:lvlJc w:val="left"/>
      <w:pPr>
        <w:ind w:left="1574" w:hanging="152"/>
      </w:pPr>
      <w:rPr>
        <w:rFonts w:hint="default"/>
        <w:lang w:val="en-US" w:eastAsia="en-US" w:bidi="en-US"/>
      </w:rPr>
    </w:lvl>
    <w:lvl w:ilvl="3">
      <w:numFmt w:val="bullet"/>
      <w:lvlText w:val="•"/>
      <w:lvlJc w:val="left"/>
      <w:pPr>
        <w:ind w:left="2231" w:hanging="152"/>
      </w:pPr>
      <w:rPr>
        <w:rFonts w:hint="default"/>
        <w:lang w:val="en-US" w:eastAsia="en-US" w:bidi="en-US"/>
      </w:rPr>
    </w:lvl>
    <w:lvl w:ilvl="4">
      <w:numFmt w:val="bullet"/>
      <w:lvlText w:val="•"/>
      <w:lvlJc w:val="left"/>
      <w:pPr>
        <w:ind w:left="2888" w:hanging="152"/>
      </w:pPr>
      <w:rPr>
        <w:rFonts w:hint="default"/>
        <w:lang w:val="en-US" w:eastAsia="en-US" w:bidi="en-US"/>
      </w:rPr>
    </w:lvl>
    <w:lvl w:ilvl="5">
      <w:numFmt w:val="bullet"/>
      <w:lvlText w:val="•"/>
      <w:lvlJc w:val="left"/>
      <w:pPr>
        <w:ind w:left="3545" w:hanging="152"/>
      </w:pPr>
      <w:rPr>
        <w:rFonts w:hint="default"/>
        <w:lang w:val="en-US" w:eastAsia="en-US" w:bidi="en-US"/>
      </w:rPr>
    </w:lvl>
    <w:lvl w:ilvl="6">
      <w:numFmt w:val="bullet"/>
      <w:lvlText w:val="•"/>
      <w:lvlJc w:val="left"/>
      <w:pPr>
        <w:ind w:left="4202" w:hanging="152"/>
      </w:pPr>
      <w:rPr>
        <w:rFonts w:hint="default"/>
        <w:lang w:val="en-US" w:eastAsia="en-US" w:bidi="en-US"/>
      </w:rPr>
    </w:lvl>
    <w:lvl w:ilvl="7">
      <w:numFmt w:val="bullet"/>
      <w:lvlText w:val="•"/>
      <w:lvlJc w:val="left"/>
      <w:pPr>
        <w:ind w:left="4859" w:hanging="152"/>
      </w:pPr>
      <w:rPr>
        <w:rFonts w:hint="default"/>
        <w:lang w:val="en-US" w:eastAsia="en-US" w:bidi="en-US"/>
      </w:rPr>
    </w:lvl>
    <w:lvl w:ilvl="8">
      <w:numFmt w:val="bullet"/>
      <w:lvlText w:val="•"/>
      <w:lvlJc w:val="left"/>
      <w:pPr>
        <w:ind w:left="5516" w:hanging="152"/>
      </w:pPr>
      <w:rPr>
        <w:rFonts w:hint="default"/>
        <w:lang w:val="en-US" w:eastAsia="en-US" w:bidi="en-US"/>
      </w:rPr>
    </w:lvl>
  </w:abstractNum>
  <w:abstractNum w:abstractNumId="16">
    <w:nsid w:val="72183CF9"/>
    <w:multiLevelType w:val="multilevel"/>
    <w:tmpl w:val="72183CF9"/>
    <w:lvl w:ilvl="0">
      <w:numFmt w:val="bullet"/>
      <w:lvlText w:val="-"/>
      <w:lvlJc w:val="left"/>
      <w:pPr>
        <w:ind w:left="108" w:hanging="152"/>
      </w:pPr>
      <w:rPr>
        <w:rFonts w:ascii="Times New Roman" w:eastAsia="Times New Roman" w:hAnsi="Times New Roman" w:cs="Times New Roman" w:hint="default"/>
        <w:w w:val="99"/>
        <w:sz w:val="26"/>
        <w:szCs w:val="26"/>
        <w:lang w:val="en-US" w:eastAsia="en-US" w:bidi="en-US"/>
      </w:rPr>
    </w:lvl>
    <w:lvl w:ilvl="1">
      <w:numFmt w:val="bullet"/>
      <w:lvlText w:val="•"/>
      <w:lvlJc w:val="left"/>
      <w:pPr>
        <w:ind w:left="773" w:hanging="152"/>
      </w:pPr>
      <w:rPr>
        <w:rFonts w:hint="default"/>
        <w:lang w:val="en-US" w:eastAsia="en-US" w:bidi="en-US"/>
      </w:rPr>
    </w:lvl>
    <w:lvl w:ilvl="2">
      <w:numFmt w:val="bullet"/>
      <w:lvlText w:val="•"/>
      <w:lvlJc w:val="left"/>
      <w:pPr>
        <w:ind w:left="1446" w:hanging="152"/>
      </w:pPr>
      <w:rPr>
        <w:rFonts w:hint="default"/>
        <w:lang w:val="en-US" w:eastAsia="en-US" w:bidi="en-US"/>
      </w:rPr>
    </w:lvl>
    <w:lvl w:ilvl="3">
      <w:numFmt w:val="bullet"/>
      <w:lvlText w:val="•"/>
      <w:lvlJc w:val="left"/>
      <w:pPr>
        <w:ind w:left="2119" w:hanging="152"/>
      </w:pPr>
      <w:rPr>
        <w:rFonts w:hint="default"/>
        <w:lang w:val="en-US" w:eastAsia="en-US" w:bidi="en-US"/>
      </w:rPr>
    </w:lvl>
    <w:lvl w:ilvl="4">
      <w:numFmt w:val="bullet"/>
      <w:lvlText w:val="•"/>
      <w:lvlJc w:val="left"/>
      <w:pPr>
        <w:ind w:left="2792" w:hanging="152"/>
      </w:pPr>
      <w:rPr>
        <w:rFonts w:hint="default"/>
        <w:lang w:val="en-US" w:eastAsia="en-US" w:bidi="en-US"/>
      </w:rPr>
    </w:lvl>
    <w:lvl w:ilvl="5">
      <w:numFmt w:val="bullet"/>
      <w:lvlText w:val="•"/>
      <w:lvlJc w:val="left"/>
      <w:pPr>
        <w:ind w:left="3465" w:hanging="152"/>
      </w:pPr>
      <w:rPr>
        <w:rFonts w:hint="default"/>
        <w:lang w:val="en-US" w:eastAsia="en-US" w:bidi="en-US"/>
      </w:rPr>
    </w:lvl>
    <w:lvl w:ilvl="6">
      <w:numFmt w:val="bullet"/>
      <w:lvlText w:val="•"/>
      <w:lvlJc w:val="left"/>
      <w:pPr>
        <w:ind w:left="4138" w:hanging="152"/>
      </w:pPr>
      <w:rPr>
        <w:rFonts w:hint="default"/>
        <w:lang w:val="en-US" w:eastAsia="en-US" w:bidi="en-US"/>
      </w:rPr>
    </w:lvl>
    <w:lvl w:ilvl="7">
      <w:numFmt w:val="bullet"/>
      <w:lvlText w:val="•"/>
      <w:lvlJc w:val="left"/>
      <w:pPr>
        <w:ind w:left="4811" w:hanging="152"/>
      </w:pPr>
      <w:rPr>
        <w:rFonts w:hint="default"/>
        <w:lang w:val="en-US" w:eastAsia="en-US" w:bidi="en-US"/>
      </w:rPr>
    </w:lvl>
    <w:lvl w:ilvl="8">
      <w:numFmt w:val="bullet"/>
      <w:lvlText w:val="•"/>
      <w:lvlJc w:val="left"/>
      <w:pPr>
        <w:ind w:left="5484" w:hanging="152"/>
      </w:pPr>
      <w:rPr>
        <w:rFonts w:hint="default"/>
        <w:lang w:val="en-US" w:eastAsia="en-US" w:bidi="en-US"/>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A50065"/>
    <w:rsid w:val="000F172E"/>
    <w:rsid w:val="005309D8"/>
    <w:rsid w:val="00A50065"/>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50065"/>
    <w:pPr>
      <w:widowControl w:val="0"/>
      <w:autoSpaceDE w:val="0"/>
      <w:autoSpaceDN w:val="0"/>
      <w:spacing w:before="0" w:after="0" w:line="240" w:lineRule="auto"/>
      <w:jc w:val="left"/>
    </w:pPr>
    <w:rPr>
      <w:rFonts w:eastAsia="Times New Roman"/>
      <w:sz w:val="22"/>
      <w:szCs w:val="22"/>
      <w:lang w:bidi="en-US"/>
    </w:rPr>
  </w:style>
  <w:style w:type="paragraph" w:styleId="Heading1">
    <w:name w:val="heading 1"/>
    <w:basedOn w:val="Normal"/>
    <w:next w:val="Normal"/>
    <w:link w:val="Heading1Char"/>
    <w:uiPriority w:val="1"/>
    <w:qFormat/>
    <w:rsid w:val="00A50065"/>
    <w:pPr>
      <w:spacing w:before="89"/>
      <w:jc w:val="center"/>
      <w:outlineLvl w:val="0"/>
    </w:pPr>
    <w:rPr>
      <w:b/>
      <w:bCs/>
      <w:sz w:val="28"/>
      <w:szCs w:val="28"/>
    </w:rPr>
  </w:style>
  <w:style w:type="paragraph" w:styleId="Heading2">
    <w:name w:val="heading 2"/>
    <w:basedOn w:val="Normal"/>
    <w:next w:val="Normal"/>
    <w:link w:val="Heading2Char"/>
    <w:uiPriority w:val="1"/>
    <w:qFormat/>
    <w:rsid w:val="00A50065"/>
    <w:pPr>
      <w:ind w:left="492" w:hanging="26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0065"/>
    <w:rPr>
      <w:rFonts w:eastAsia="Times New Roman"/>
      <w:b/>
      <w:bCs/>
      <w:sz w:val="28"/>
      <w:szCs w:val="28"/>
      <w:lang w:bidi="en-US"/>
    </w:rPr>
  </w:style>
  <w:style w:type="character" w:customStyle="1" w:styleId="Heading2Char">
    <w:name w:val="Heading 2 Char"/>
    <w:basedOn w:val="DefaultParagraphFont"/>
    <w:link w:val="Heading2"/>
    <w:uiPriority w:val="1"/>
    <w:rsid w:val="00A50065"/>
    <w:rPr>
      <w:rFonts w:eastAsia="Times New Roman"/>
      <w:b/>
      <w:bCs/>
      <w:lang w:bidi="en-US"/>
    </w:rPr>
  </w:style>
  <w:style w:type="paragraph" w:styleId="BodyText">
    <w:name w:val="Body Text"/>
    <w:basedOn w:val="Normal"/>
    <w:link w:val="BodyTextChar"/>
    <w:uiPriority w:val="1"/>
    <w:qFormat/>
    <w:rsid w:val="00A50065"/>
    <w:rPr>
      <w:sz w:val="26"/>
      <w:szCs w:val="26"/>
    </w:rPr>
  </w:style>
  <w:style w:type="character" w:customStyle="1" w:styleId="BodyTextChar">
    <w:name w:val="Body Text Char"/>
    <w:basedOn w:val="DefaultParagraphFont"/>
    <w:link w:val="BodyText"/>
    <w:uiPriority w:val="1"/>
    <w:rsid w:val="00A50065"/>
    <w:rPr>
      <w:rFonts w:eastAsia="Times New Roman"/>
      <w:lang w:bidi="en-US"/>
    </w:rPr>
  </w:style>
  <w:style w:type="paragraph" w:styleId="ListParagraph">
    <w:name w:val="List Paragraph"/>
    <w:basedOn w:val="Normal"/>
    <w:uiPriority w:val="1"/>
    <w:qFormat/>
    <w:rsid w:val="00A50065"/>
    <w:pPr>
      <w:spacing w:before="150"/>
      <w:ind w:left="492" w:hanging="260"/>
    </w:pPr>
  </w:style>
  <w:style w:type="paragraph" w:customStyle="1" w:styleId="TableParagraph">
    <w:name w:val="Table Paragraph"/>
    <w:basedOn w:val="Normal"/>
    <w:uiPriority w:val="1"/>
    <w:qFormat/>
    <w:rsid w:val="00A50065"/>
  </w:style>
  <w:style w:type="paragraph" w:styleId="BalloonText">
    <w:name w:val="Balloon Text"/>
    <w:basedOn w:val="Normal"/>
    <w:link w:val="BalloonTextChar"/>
    <w:uiPriority w:val="99"/>
    <w:semiHidden/>
    <w:unhideWhenUsed/>
    <w:rsid w:val="00A50065"/>
    <w:rPr>
      <w:rFonts w:ascii="Tahoma" w:hAnsi="Tahoma" w:cs="Tahoma"/>
      <w:sz w:val="16"/>
      <w:szCs w:val="16"/>
    </w:rPr>
  </w:style>
  <w:style w:type="character" w:customStyle="1" w:styleId="BalloonTextChar">
    <w:name w:val="Balloon Text Char"/>
    <w:basedOn w:val="DefaultParagraphFont"/>
    <w:link w:val="BalloonText"/>
    <w:uiPriority w:val="99"/>
    <w:semiHidden/>
    <w:rsid w:val="00A50065"/>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1475</Words>
  <Characters>8414</Characters>
  <Application>Microsoft Office Word</Application>
  <DocSecurity>0</DocSecurity>
  <Lines>70</Lines>
  <Paragraphs>19</Paragraphs>
  <ScaleCrop>false</ScaleCrop>
  <Company>Grizli777</Company>
  <LinksUpToDate>false</LinksUpToDate>
  <CharactersWithSpaces>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2024-10-02T09:24:00Z</dcterms:created>
  <dcterms:modified xsi:type="dcterms:W3CDTF">2024-10-02T09:28:00Z</dcterms:modified>
</cp:coreProperties>
</file>