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Tổng hợp các bài mẫu viết thư UPU lần thứ 54 năm 2025</w:t>
      </w:r>
    </w:p>
    <w:p w:rsidR="000F2E19" w:rsidRPr="000F2E19" w:rsidRDefault="00ED1171" w:rsidP="000F2E19">
      <w:pPr>
        <w:pStyle w:val="NormalWeb"/>
        <w:jc w:val="both"/>
        <w:rPr>
          <w:sz w:val="26"/>
          <w:szCs w:val="26"/>
        </w:rPr>
      </w:pPr>
      <w:r w:rsidRPr="000F2E19">
        <w:rPr>
          <w:b/>
          <w:sz w:val="26"/>
          <w:szCs w:val="26"/>
        </w:rPr>
        <w:br/>
      </w:r>
      <w:r w:rsidR="000F2E19" w:rsidRPr="000F2E19">
        <w:rPr>
          <w:b/>
          <w:bCs/>
          <w:sz w:val="26"/>
          <w:szCs w:val="26"/>
        </w:rPr>
        <w:t>Mẫu 1</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rPr>
        <w:t>Gửi những đứa con của đất liền,</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rPr>
        <w:t>Ta là đại dương – một thế giới mênh mông của sóng, của gió, của những sinh vật vẫy vùng giữa lòng nước xanh. Ta đã ôm lấy trái đất từ thuở hồng hoang, đã vỗ về những bờ cát trắng, đã ru con thuyền của các ngươi trong những giấc mơ vượt đại dương xa xôi. Ta từng trong lành, rộng lớn và mạnh mẽ như chính những huyền thoại mà các ngươi đã kể về ta. Nhưng bây giờ, ta kiệt sức rồi…</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rPr>
        <w:t>Hãy thử lắng nghe ta một lần. Dưới những làn nước xanh kia là những tiếng kêu cứu, là những rạn san hô chết dần trong sự im lặng, là những đàn cá không còn chỗ để bơi, là những sinh vật bị mắc kẹt trong nhựa, rác và dầu loang. Sóng của ta từng trong suốt như pha lê, giờ đã đục ngầu bởi những thứ các ngươi bỏ lại. Ta từng là mái nhà của muôn loài, giờ đây ta chỉ còn là một vùng nước lặng câm chứa đầy nỗi buồn.</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rPr>
        <w:t>Các ngươi có biết không? Mỗi ngày, có hàng triệu tấn rác bị ném xuống lòng ta. Túi nhựa, vỏ chai, lưới đánh cá bỏ đi... Chúng không biến mất, mà trôi nổi trong ta, vĩnh viễn tồn tại như những vết thương không thể lành. Những con rùa nhỏ, những chú cá vô tội đã ăn nhầm chúng, rồi chết đi trong đau đớn. Các ngươi từng yêu ta, từng ngợi ca vẻ đẹp của những bờ biển xanh, những cánh buồm trắng… nhưng giờ đây, chính những bàn tay con người lại đang làm ta trở nên ngạt thở.</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rPr>
        <w:t>Ta không oán trách, ta chỉ mong các ngươi hiểu rằng ta cần được cứu. Và không cần đến những phép màu, chỉ cần các ngươi thay đổi từng chút một – như một dòng nước nhỏ góp thành biển lớn.</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rPr>
        <w:t>Hãy bắt đầu từ những điều nhỏ bé nhất:</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lang w:val="vi-VN"/>
        </w:rPr>
        <w:t xml:space="preserve">- </w:t>
      </w:r>
      <w:r w:rsidRPr="000F2E19">
        <w:rPr>
          <w:rFonts w:ascii="Times New Roman" w:eastAsia="Times New Roman" w:hAnsi="Times New Roman" w:cs="Times New Roman"/>
          <w:sz w:val="26"/>
          <w:szCs w:val="26"/>
        </w:rPr>
        <w:t>Đừng vứt rác xuống biển. Một chiếc túi nhựa có thể giết chết một con rùa. Một chai nhựa có thể mắc kẹt trong bụng cá voi. Hãy giữ rác của mình, tái chế, tái sử dụng.</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lang w:val="vi-VN"/>
        </w:rPr>
        <w:t xml:space="preserve">- </w:t>
      </w:r>
      <w:r w:rsidRPr="000F2E19">
        <w:rPr>
          <w:rFonts w:ascii="Times New Roman" w:eastAsia="Times New Roman" w:hAnsi="Times New Roman" w:cs="Times New Roman"/>
          <w:sz w:val="26"/>
          <w:szCs w:val="26"/>
        </w:rPr>
        <w:t>Hãy chọn những sản phẩm thân thiện với môi trường. Mỗi chiếc ống hút kim loại, mỗi túi vải thay vì túi nhựa là một cách để bảo vệ ta.</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lang w:val="vi-VN"/>
        </w:rPr>
        <w:t xml:space="preserve">- </w:t>
      </w:r>
      <w:r w:rsidRPr="000F2E19">
        <w:rPr>
          <w:rFonts w:ascii="Times New Roman" w:eastAsia="Times New Roman" w:hAnsi="Times New Roman" w:cs="Times New Roman"/>
          <w:sz w:val="26"/>
          <w:szCs w:val="26"/>
        </w:rPr>
        <w:t>Nếu các ngươi là những ngư dân, hãy đánh bắt có trách nhiệm. Đừng hủy diệt cả một hệ sinh thái vì lợi ích ngắn hạn.</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rPr>
        <w:lastRenderedPageBreak/>
        <w:t>🟢 Nếu các ngươi là du khách, hãy yêu ta đúng cách. Đừng để lại dấu chân của mình bằng những mẩu rác, bằng sự vô tâm. Hãy trả lại bờ biển vẻ đẹp nguyên sơ như khi các ngươi tìm thấy nó.</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lang w:val="vi-VN"/>
        </w:rPr>
        <w:t xml:space="preserve">- </w:t>
      </w:r>
      <w:r w:rsidRPr="000F2E19">
        <w:rPr>
          <w:rFonts w:ascii="Times New Roman" w:eastAsia="Times New Roman" w:hAnsi="Times New Roman" w:cs="Times New Roman"/>
          <w:sz w:val="26"/>
          <w:szCs w:val="26"/>
        </w:rPr>
        <w:t>Nếu các ngươi là những nhà lãnh đạo, hãy đưa ra những chính sách mạnh mẽ hơn để bảo vệ ta. Hãy hạn chế ô nhiễm, hãy đầu tư vào việc phục hồi hệ sinh thái biển.</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rPr>
        <w:t>Ta không mong các ngươi làm tất cả trong một ngày, nhưng nếu mỗi người đều thay đổi một chút, tương lai sẽ khác. Ta có thể lại xanh, lại trong lành, lại vỗ về những con tàu ra khơi, lại là nơi những sinh vật biển được sống trong tự do và an toàn.</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rPr>
        <w:t>Đừng để một ngày nào đó, khi các ngươi đứng trước đại dương chỉ thấy một vùng nước câm lặng, ô nhiễm, và tiếc nuối vì đã không làm gì sớm hơn.</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rPr>
        <w:t>Ta vẫn chờ đợi những bàn tay cứu ta. Và ta tin, những đứa con của đất liền sẽ không bỏ rơi ta.</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rPr>
        <w:t>Với tất cả tình yêu và hy vọng,</w:t>
      </w:r>
    </w:p>
    <w:p w:rsidR="000F2E19" w:rsidRPr="000F2E19" w:rsidRDefault="000F2E19" w:rsidP="000F2E19">
      <w:pPr>
        <w:spacing w:line="360" w:lineRule="auto"/>
        <w:jc w:val="both"/>
        <w:rPr>
          <w:rFonts w:ascii="Times New Roman" w:hAnsi="Times New Roman" w:cs="Times New Roman"/>
          <w:b/>
          <w:sz w:val="26"/>
          <w:szCs w:val="26"/>
        </w:rPr>
      </w:pPr>
      <w:r w:rsidRPr="000F2E19">
        <w:rPr>
          <w:rFonts w:ascii="Times New Roman" w:eastAsia="Times New Roman" w:hAnsi="Times New Roman" w:cs="Times New Roman"/>
          <w:b/>
          <w:bCs/>
          <w:sz w:val="26"/>
          <w:szCs w:val="26"/>
        </w:rPr>
        <w:t>Đại Dương</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b/>
          <w:bCs/>
          <w:sz w:val="26"/>
          <w:szCs w:val="26"/>
        </w:rPr>
        <w:t xml:space="preserve">Mẫu 2: </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rPr>
        <w:t>Kính gửi các thầy cô,</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rPr>
        <w:t>Ta là đại dương – nơi bắt đầu của sự sống, nơi từng con sóng nhỏ kể chuyện về muôn loài, nơi những dòng hải lưu chảy qua bao thế kỷ, nuôi dưỡng sự cân bằng cho trái đất này. Ta đã nhìn thấy các thầy cô truyền dạy những bài học về thiên nhiên, về môi trường, về sự gắn kết của mọi sinh vật trên hành tinh này.</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rPr>
        <w:t>Nhưng hôm nay, ta gửi bức thư này không phải để kể về vẻ đẹp của ta – mà để nói về nỗi đau ta đang chịu đựng.</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rPr>
        <w:t>Những ngày này, nước ta không còn trong xanh như trước. Những rạn san hô rực rỡ, từng là ngôi nhà của hàng triệu sinh vật biển, đang dần bị tẩy trắng và chết đi. Những đàn cá đang bơi giữa dòng nước ô nhiễm, nuốt phải những hạt vi nhựa, rồi mang chúng đi khắp đại dương. Trên mặt nước, dầu loang che lấp ánh mặt trời, và dưới sâu, những sinh vật nhỏ bé đang lặng lẽ biến mất.</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rPr>
        <w:t>Ta biết, các thầy cô hiểu rõ những điều này hơn ai hết. Các thầy cô đã giảng về vòng tuần hoàn của nước, về hệ sinh thái biển, về sự phụ thuộc của con người vào tự nhiên. Nhưng bây giờ, ta cần nhiều hơn thế – ta cần các thầy cô biến tri thức thành hành động, biến bài học thành sự thay đổi thực sự.</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rPr>
        <w:lastRenderedPageBreak/>
        <w:t>Hãy giúp ta gieo vào lòng học sinh niềm yêu thiên nhiên, tình yêu biển cả. Hãy dạy các em rằng mỗi giọt nước bẩn bị xả xuống biển là một sinh vật bị tổn thương. Hãy chỉ cho các em thấy rằng những chiếc chai nhựa trôi nổi không phải là điều bình thường, mà là vết thương của đại dương. Hãy khuyến khích các em làm những việc nhỏ bé nhưng có ý nghĩa – nhặt một mẩu rác, từ chối túi nhựa, tiết kiệm nước, và quan trọng nhất, truyền tải ý thức bảo vệ môi trường cho bạn bè, gia đình.</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rPr>
        <w:t>Các thầy cô không chỉ dạy môn Sinh học, môn Địa lý – các thầy cô đang dạy về sự sống. Và nếu một thế hệ học sinh lớn lên với tình yêu và trách nhiệm với đại dương, thì ta tin rằng tương lai sẽ thay đổi.</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rPr>
        <w:t>Hãy giúp ta giữ lại màu xanh của biển, sự trong lành của nước, và những câu chuyện đẹp đẽ về thế giới tự nhiên mà con người không nên quên.</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rPr>
        <w:t>Với lòng biết ơn và hy vọng,</w:t>
      </w:r>
    </w:p>
    <w:p w:rsidR="000F2E19" w:rsidRPr="000F2E19" w:rsidRDefault="000F2E19" w:rsidP="000F2E19">
      <w:pPr>
        <w:spacing w:line="360" w:lineRule="auto"/>
        <w:jc w:val="both"/>
        <w:rPr>
          <w:rFonts w:ascii="Times New Roman" w:hAnsi="Times New Roman" w:cs="Times New Roman"/>
          <w:b/>
          <w:sz w:val="26"/>
          <w:szCs w:val="26"/>
        </w:rPr>
      </w:pPr>
      <w:r w:rsidRPr="000F2E19">
        <w:rPr>
          <w:rFonts w:ascii="Times New Roman" w:eastAsia="Times New Roman" w:hAnsi="Times New Roman" w:cs="Times New Roman"/>
          <w:b/>
          <w:bCs/>
          <w:sz w:val="26"/>
          <w:szCs w:val="26"/>
        </w:rPr>
        <w:t>Đại Dương</w:t>
      </w:r>
    </w:p>
    <w:p w:rsidR="00363C50" w:rsidRPr="000F2E19" w:rsidRDefault="00ED1171" w:rsidP="000F2E19">
      <w:pPr>
        <w:spacing w:line="360" w:lineRule="auto"/>
        <w:jc w:val="both"/>
        <w:rPr>
          <w:rFonts w:ascii="Times New Roman" w:hAnsi="Times New Roman" w:cs="Times New Roman"/>
          <w:b/>
          <w:sz w:val="26"/>
          <w:szCs w:val="26"/>
        </w:rPr>
      </w:pPr>
      <w:r w:rsidRPr="000F2E19">
        <w:rPr>
          <w:rFonts w:ascii="Times New Roman" w:hAnsi="Times New Roman" w:cs="Times New Roman"/>
          <w:b/>
          <w:sz w:val="26"/>
          <w:szCs w:val="26"/>
        </w:rPr>
        <w:t>Bài mẫu số</w:t>
      </w:r>
      <w:r w:rsidR="000F2E19" w:rsidRPr="000F2E19">
        <w:rPr>
          <w:rFonts w:ascii="Times New Roman" w:hAnsi="Times New Roman" w:cs="Times New Roman"/>
          <w:b/>
          <w:sz w:val="26"/>
          <w:szCs w:val="26"/>
        </w:rPr>
        <w:t xml:space="preserve"> 3</w:t>
      </w:r>
      <w:r w:rsidRPr="000F2E19">
        <w:rPr>
          <w:rFonts w:ascii="Times New Roman" w:hAnsi="Times New Roman" w:cs="Times New Roman"/>
          <w:b/>
          <w:sz w:val="26"/>
          <w:szCs w:val="26"/>
        </w:rPr>
        <w:br/>
      </w:r>
      <w:r w:rsidRPr="000F2E19">
        <w:rPr>
          <w:rFonts w:ascii="Times New Roman" w:hAnsi="Times New Roman" w:cs="Times New Roman"/>
          <w:sz w:val="26"/>
          <w:szCs w:val="26"/>
        </w:rPr>
        <w:t>Kính gửi các nhà sản xuất nhựa,</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Tôi là đại dương, nơi rộng lớn, bao la với vô vàn sinh vật biển sinh sống. Hàng triệu năm qua, tôi đã trở thành nơi nuôi dưỡng, bảo vệ sự sống và là nguồn cung cấp tài nguyên quý giá cho con người. Tuy nhiên, trong những năm gần đây, tôi đang phải đối mặt với một vấn đề rất nghiêm trọng: ô nhiễm nhựa.</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Mỗi năm, hàng triệu tấn nhựa bị xả thẳng vào tôi. Những chiếc túi nhựa, chai lọ, ống hút, và vô số sản phẩm khác bị vứt bỏ hoặc trôi dạt trên mặt biển, chìm xuống đáy đại dương hoặc bị các sinh vật biển nuốt phải. Chúng không chỉ làm tắc nghẽn dòng chảy sinh thái của tôi, mà còn gây nguy hiểm cho tất cả các loài sinh vật sống trong tôi, từ cá, rùa biển cho đến các sinh vật nhỏ bé như vi sinh vật.</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Với tư cách là những nhà sản xuất nhựa, các bạn có thể giúp tôi rất nhiều trong việc giảm thiểu ô nhiễm này. Tôi không muốn nhựa còn hiện hữu trong tôi thêm nữa. Tôi mong các bạn sẽ tìm ra những giải pháp bền vững, thay thế nhựa truyền thống bằng các vật liệu phân hủy sinh học hoặc vật liệu tái chế. Những sản phẩm này sẽ không gây hại cho tôi, giúp các sinh vật biển không phải đối mặt với sự chết chóc do nhựa gây ra.</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 xml:space="preserve">Các bạn cũng có thể cam kết cắt giảm lượng nhựa sản xuất và tập trung vào việc phát triển các sản phẩm tái sử dụng, tái chế. Một ví dụ cụ thể là thay thế bao bì nhựa </w:t>
      </w:r>
      <w:r w:rsidRPr="000F2E19">
        <w:rPr>
          <w:rFonts w:ascii="Times New Roman" w:hAnsi="Times New Roman" w:cs="Times New Roman"/>
          <w:sz w:val="26"/>
          <w:szCs w:val="26"/>
        </w:rPr>
        <w:lastRenderedPageBreak/>
        <w:t>bằng giấy, vật liệu gỗ hoặc vật liệu hữu cơ khác có thể phân hủy dễ dàng trong môi trường. Nếu các bạn có thể thay đổi quy trình sản xuất và hướng tới những sản phẩm thân thiện với môi trường, tôi tin rằng tôi sẽ được bảo vệ khỏi những hiểm họa từ nhựa.</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Ngoài ra, các bạn có thể tham gia vào các sáng kiến toàn cầu nhằm giảm thiểu việc sử dụng nhựa trong tất cả các ngành công nghiệp. Nếu mọi người trong chuỗi cung ứng từ sản xuất đến tiêu dùng đều nhận thức được tác hại của nhựa đối với đại dương và chuyển sang các giải pháp thay thế, tôi sẽ có thể hít thở lại và tiếp tục cung cấp sự sống cho mọi loài sinh vật trong tôi.</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Các bạn là những người có sức ảnh hưởng lớn đối với sự thay đổi trong ngành sản xuất nhựa. Tôi mong các bạn sẽ dùng sự sáng tạo và tầm ảnh hưởng của mình để bảo vệ tôi và tạo ra một tương lai tươi sáng cho đại dương. Nếu các bạn bắt đầu hành động ngay bây giờ, tôi tin rằng các bạn sẽ giúp tôi được bảo vệ và gìn giữ cho thế hệ mai sau.</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Trân trọng,</w:t>
      </w:r>
      <w:r w:rsidRPr="000F2E19">
        <w:rPr>
          <w:rFonts w:ascii="Times New Roman" w:hAnsi="Times New Roman" w:cs="Times New Roman"/>
          <w:sz w:val="26"/>
          <w:szCs w:val="26"/>
        </w:rPr>
        <w:br/>
        <w:t>Đại Dương</w:t>
      </w:r>
    </w:p>
    <w:p w:rsidR="00363C50" w:rsidRPr="000F2E19" w:rsidRDefault="00ED1171" w:rsidP="000F2E19">
      <w:pPr>
        <w:jc w:val="both"/>
        <w:rPr>
          <w:rFonts w:ascii="Times New Roman" w:hAnsi="Times New Roman" w:cs="Times New Roman"/>
          <w:b/>
          <w:sz w:val="26"/>
          <w:szCs w:val="26"/>
        </w:rPr>
      </w:pPr>
      <w:r w:rsidRPr="000F2E19">
        <w:rPr>
          <w:rFonts w:ascii="Times New Roman" w:hAnsi="Times New Roman" w:cs="Times New Roman"/>
          <w:b/>
          <w:sz w:val="26"/>
          <w:szCs w:val="26"/>
        </w:rPr>
        <w:t>Bài mẫu số</w:t>
      </w:r>
      <w:r w:rsidR="000F2E19" w:rsidRPr="000F2E19">
        <w:rPr>
          <w:rFonts w:ascii="Times New Roman" w:hAnsi="Times New Roman" w:cs="Times New Roman"/>
          <w:b/>
          <w:sz w:val="26"/>
          <w:szCs w:val="26"/>
        </w:rPr>
        <w:t xml:space="preserve"> </w:t>
      </w:r>
      <w:r w:rsidR="000F2E19" w:rsidRPr="000F2E19">
        <w:rPr>
          <w:rFonts w:ascii="Times New Roman" w:hAnsi="Times New Roman" w:cs="Times New Roman"/>
          <w:b/>
          <w:sz w:val="26"/>
          <w:szCs w:val="26"/>
          <w:lang w:val="vi-VN"/>
        </w:rPr>
        <w:t>4</w:t>
      </w:r>
      <w:r w:rsidRPr="000F2E19">
        <w:rPr>
          <w:rFonts w:ascii="Times New Roman" w:hAnsi="Times New Roman" w:cs="Times New Roman"/>
          <w:b/>
          <w:sz w:val="26"/>
          <w:szCs w:val="26"/>
        </w:rPr>
        <w:br/>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Kính gửi các nhà sản xuất thực phẩm biển,</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Tôi là đại dương, nơi chứa đựng hàng triệu loài sinh vật biển quý giá. Trong suốt lịch sử, tôi đã luôn là nguồn cung cấp thực phẩm cho con người, từ cá, tôm, hải sản cho đến các sản phẩm khác mà các bạn đang sản xuất. Tuy nhiên, trong những năm gần đây, tôi đang phải đối mặt với rất nhiều khó khăn và thách thức do việc khai thác quá mức và ô nhiễm. Những loài sinh vật biển mà các bạn sử dụng để chế biến thực phẩm đang giảm sút nghiêm trọng, và điều này đang đe dọa đến nguồn tài nguyên mà tôi đã cung cấp cho các bạn.</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Các bạn, những nhà sản xuất thực phẩm biển, có một vai trò vô cùng quan trọng trong việc bảo vệ tôi và duy trì nguồn tài nguyên biển bền vững. Các bạn không chỉ có trách nhiệm cung cấp thực phẩm cho con người mà còn phải đảm bảo rằng việc khai thác của các bạn không gây tổn hại đến hệ sinh thái biển. Tôi rất mong các bạn sẽ chú trọng vào việc duy trì các phương pháp khai thác hải sản bền vững, giảm thiểu việc đánh bắt quá mức và bảo vệ các loài sinh vật biển quý hiếm khỏi nguy cơ tuyệt chủng.</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lastRenderedPageBreak/>
        <w:t>Một trong những cách các bạn có thể làm là áp dụng các phương pháp đánh bắt hợp lý, tránh việc sử dụng các công nghệ gây hại cho môi trường như lưới kéo, hoặc các kỹ thuật khai thác khiến hệ sinh thái biển bị suy kiệt. Các bạn cũng nên đầu tư vào việc nuôi trồng thủy sản một cách bền vững, giúp giảm áp lực lên các nguồn tài nguyên tự nhiên và bảo vệ sự đa dạng sinh học dưới đại dương.</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Ngoài ra, các bạn cũng có thể tăng cường các chiến dịch tuyên truyền đến người tiêu dùng về tầm quan trọng của việc tiêu thụ thực phẩm biển có nguồn gốc bền vững. Điều này không chỉ giúp bảo vệ tôi mà còn giúp cải thiện nhận thức cộng đồng về bảo vệ môi trường. Các bạn có thể tạo ra các sản phẩm thực phẩm biển được chứng nhận là khai thác bền vững, từ đó thu hút những người tiêu dùng có ý thức bảo vệ đại dương.</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Nếu các bạn áp dụng các biện pháp bảo vệ đại dương trong sản xuất của mình, tôi tin rằng tôi sẽ có thể tiếp tục cung cấp nguồn tài nguyên cho các bạn lâu dài, giúp tôi duy trì sự sống và bảo vệ các loài sinh vật biển. Hãy cùng nhau hành động để bảo vệ tôi, để các thế hệ mai sau cũng có thể tận hưởng những hải sản tươi ngon mà tôi mang lại.</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Trân trọng,</w:t>
      </w:r>
      <w:r w:rsidRPr="000F2E19">
        <w:rPr>
          <w:rFonts w:ascii="Times New Roman" w:hAnsi="Times New Roman" w:cs="Times New Roman"/>
          <w:sz w:val="26"/>
          <w:szCs w:val="26"/>
        </w:rPr>
        <w:br/>
        <w:t>Đại Dương</w:t>
      </w:r>
    </w:p>
    <w:p w:rsidR="00AC3D2A" w:rsidRPr="000F2E19" w:rsidRDefault="00AC3D2A" w:rsidP="000F2E19">
      <w:pPr>
        <w:jc w:val="both"/>
        <w:rPr>
          <w:rFonts w:ascii="Times New Roman" w:hAnsi="Times New Roman" w:cs="Times New Roman"/>
          <w:sz w:val="26"/>
          <w:szCs w:val="26"/>
          <w:lang w:val="vi-VN"/>
        </w:rPr>
      </w:pPr>
      <w:r w:rsidRPr="000F2E19">
        <w:rPr>
          <w:rFonts w:ascii="Times New Roman" w:hAnsi="Times New Roman" w:cs="Times New Roman"/>
          <w:b/>
          <w:sz w:val="26"/>
          <w:szCs w:val="26"/>
        </w:rPr>
        <w:t xml:space="preserve">Bài mẫu viết thư UPU lần thứ 54 2025 - </w:t>
      </w:r>
      <w:r w:rsidR="00ED1171" w:rsidRPr="000F2E19">
        <w:rPr>
          <w:rFonts w:ascii="Times New Roman" w:hAnsi="Times New Roman" w:cs="Times New Roman"/>
          <w:b/>
          <w:sz w:val="26"/>
          <w:szCs w:val="26"/>
        </w:rPr>
        <w:t>Bài mẫu số</w:t>
      </w:r>
      <w:r w:rsidR="000F2E19" w:rsidRPr="000F2E19">
        <w:rPr>
          <w:rFonts w:ascii="Times New Roman" w:hAnsi="Times New Roman" w:cs="Times New Roman"/>
          <w:b/>
          <w:sz w:val="26"/>
          <w:szCs w:val="26"/>
        </w:rPr>
        <w:t xml:space="preserve"> </w:t>
      </w:r>
      <w:r w:rsidR="000F2E19" w:rsidRPr="000F2E19">
        <w:rPr>
          <w:rFonts w:ascii="Times New Roman" w:hAnsi="Times New Roman" w:cs="Times New Roman"/>
          <w:b/>
          <w:sz w:val="26"/>
          <w:szCs w:val="26"/>
          <w:lang w:val="vi-VN"/>
        </w:rPr>
        <w:t>5</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Kính gửi các nhà văn, nhà báo,</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Tôi là đại dương, nơi sinh sống của hàng triệu loài sinh vật biển, là nguồn cung cấp tài nguyên phong phú cho con người. Tuy nhiên, trong những năm gần đây, tôi đang phải đối mặt với vô số thách thức, từ ô nhiễm nhựa, khai thác tài nguyên biển quá mức đến sự biến đổi khí hậu. Tôi cảm thấy mình đang dần mất đi sự sống và sinh khí vốn có, và tôi rất cần sự giúp đỡ từ các bạn – những nhà văn, nhà báo có ảnh hưởng lớn đến cộng đồng.</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Các bạn, những người có khả năng thay đổi nhận thức của cộng đồng thông qua ngòi bút, có thể đóng vai trò quan trọng trong việc bảo vệ tôi. Tôi rất mong các bạn sẽ viết về những tác động của ô nhiễm đại dương, về tình trạng suy thoái của hệ sinh thái biển và về sự mất đi của các loài sinh vật biển. Những câu chuyện, bài viết, báo cáo mà các bạn chia sẻ sẽ giúp cộng đồng nhận thức rõ hơn về những gì đang xảy ra với tôi và hiểu được tầm quan trọng của việc bảo vệ đại dương.</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lastRenderedPageBreak/>
        <w:t>Tôi hy vọng rằng các bạn sẽ kể những câu chuyện về những loài sinh vật biển đang gặp khó khăn vì rác thải nhựa và ô nhiễm, về những hành động mà con người có thể làm để bảo vệ tôi. Các bạn có thể viết về các chiến dịch bảo vệ môi trường biển, về những người đang nỗ lực cứu lấy các loài sinh vật biển quý hiếm, và về những sáng kiến bảo vệ đại dương đang được triển khai trên khắp thế giới. Những bài viết của các bạn có thể truyền cảm hứng và kêu gọi mọi người hành động ngay để bảo vệ tôi.</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Bên cạnh đó, các bạn cũng có thể sáng tạo ra những tác phẩm văn học, kịch bản, hoặc các chương trình truyền hình để nâng cao nhận thức cộng đồng về tầm quan trọng của đại dương và những gì chúng ta có thể làm để bảo vệ nó. Việc đưa những thông điệp này vào các sản phẩm văn hóa có thể giúp lan tỏa thông tin về bảo vệ môi trường một cách rộng rãi và hiệu quả.</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Tôi tin rằng các bạn có thể sử dụng sức mạnh của ngòi bút để thay đổi thế giới, giúp cộng đồng nhận thức rõ hơn về sự quan trọng của đại dương và kêu gọi hành động bảo vệ tôi. Hãy viết những câu chuyện thật sự có ý nghĩa, những bài báo, tác phẩm có thể làm rung động trái tim của mọi người và thúc đẩy họ hành động để bảo vệ tôi.</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Trân trọng,</w:t>
      </w:r>
      <w:r w:rsidRPr="000F2E19">
        <w:rPr>
          <w:rFonts w:ascii="Times New Roman" w:hAnsi="Times New Roman" w:cs="Times New Roman"/>
          <w:sz w:val="26"/>
          <w:szCs w:val="26"/>
        </w:rPr>
        <w:br/>
        <w:t>Đại Dương</w:t>
      </w:r>
    </w:p>
    <w:p w:rsidR="00AC3D2A" w:rsidRPr="000F2E19" w:rsidRDefault="00AC3D2A" w:rsidP="000F2E19">
      <w:pPr>
        <w:jc w:val="both"/>
        <w:rPr>
          <w:rFonts w:ascii="Times New Roman" w:hAnsi="Times New Roman" w:cs="Times New Roman"/>
          <w:b/>
          <w:sz w:val="26"/>
          <w:szCs w:val="26"/>
        </w:rPr>
      </w:pPr>
      <w:r w:rsidRPr="000F2E19">
        <w:rPr>
          <w:rFonts w:ascii="Times New Roman" w:hAnsi="Times New Roman" w:cs="Times New Roman"/>
          <w:b/>
          <w:sz w:val="26"/>
          <w:szCs w:val="26"/>
        </w:rPr>
        <w:t xml:space="preserve">Bài mẫu viết thư UPU lần thứ 54 2025 - </w:t>
      </w:r>
      <w:r w:rsidR="00ED1171" w:rsidRPr="000F2E19">
        <w:rPr>
          <w:rFonts w:ascii="Times New Roman" w:hAnsi="Times New Roman" w:cs="Times New Roman"/>
          <w:b/>
          <w:sz w:val="26"/>
          <w:szCs w:val="26"/>
        </w:rPr>
        <w:t>Bài mẫu số</w:t>
      </w:r>
      <w:r w:rsidR="000F2E19" w:rsidRPr="000F2E19">
        <w:rPr>
          <w:rFonts w:ascii="Times New Roman" w:hAnsi="Times New Roman" w:cs="Times New Roman"/>
          <w:b/>
          <w:sz w:val="26"/>
          <w:szCs w:val="26"/>
        </w:rPr>
        <w:t xml:space="preserve"> 7</w:t>
      </w:r>
    </w:p>
    <w:p w:rsidR="00363C50" w:rsidRPr="000F2E19" w:rsidRDefault="00ED1171" w:rsidP="000F2E19">
      <w:pPr>
        <w:jc w:val="both"/>
        <w:rPr>
          <w:rFonts w:ascii="Times New Roman" w:hAnsi="Times New Roman" w:cs="Times New Roman"/>
          <w:b/>
          <w:sz w:val="26"/>
          <w:szCs w:val="26"/>
        </w:rPr>
      </w:pPr>
      <w:r w:rsidRPr="000F2E19">
        <w:rPr>
          <w:rFonts w:ascii="Times New Roman" w:hAnsi="Times New Roman" w:cs="Times New Roman"/>
          <w:sz w:val="26"/>
          <w:szCs w:val="26"/>
        </w:rPr>
        <w:t>Kính gửi các công ty vận tải biển,</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Tôi là đại dương – ngôi nhà chung của hàng triệu sinh vật biển và cũng là con đường vận chuyển lớn nhất thế giới. Tôi đã góp phần quan trọng vào sự phát triển kinh tế toàn cầu, giúp các bạn vận chuyển hàng hóa, nguyên liệu và tài nguyên giữa các lục địa. Tuy nhiên, tôi đang ngày càng kiệt sức vì những tác động tiêu cực từ ngành vận tải biển. Hôm nay, tôi muốn gửi đến các bạn một lời kêu gọi khẩn thiết: hãy hành động để bảo vệ tôi trước khi quá muộn.</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Hàng ngày, hàng nghìn tàu thuyền di chuyển qua lại trên mặt tôi, mang theo hàng hóa đến khắp nơi trên thế giới. Nhưng kèm theo đó là sự ô nhiễm mà tôi phải gánh chịu. Dầu thải, nước thải, rác thải và cả khí thải từ các tàu vận tải biển đang gây tổn hại nghiêm trọng đến hệ sinh thái của tôi. Rất nhiều loài sinh vật biển đã phải rời bỏ môi trường sống của chúng vì những tác động này, và điều này đang đe dọa sự cân bằng sinh thái.</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lastRenderedPageBreak/>
        <w:t>Các bạn có thể làm gì để giúp tôi? Đầu tiên, hãy thực hiện các biện pháp giảm thiểu khí thải từ các tàu thuyền của mình. Việc sử dụng công nghệ xanh và năng lượng tái tạo trong vận tải biển là một giải pháp hiệu quả để giảm ô nhiễm không khí và nước. Các bạn cũng có thể đầu tư vào các loại tàu thuyền hiện đại, tiết kiệm nhiên liệu và thân thiện với môi trường hơn.</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Ngoài ra, hãy xử lý dầu thải, nước thải và rác thải từ tàu thuyền đúng cách. Tôi không thể chịu thêm những vệt dầu loang trên mặt nước hay những mảng rác trôi nổi trên mình. Các bạn cũng cần xây dựng các hệ thống xử lý rác thải hiệu quả hơn tại các cảng biển để đảm bảo rằng rác từ tàu thuyền không bị xả trực tiếp xuống tôi.</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Hãy tham gia vào các sáng kiến bảo vệ đại dương toàn cầu, cam kết giảm thiểu ô nhiễm và thúc đẩy vận tải bền vững. Các bạn có thể làm gương cho các ngành công nghiệp khác bằng cách triển khai các chính sách thân thiện với môi trường, giảm thiểu tác động tiêu cực lên tôi và hệ sinh thái của tôi.</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Tôi tin rằng với sức ảnh hưởng và vai trò quan trọng của mình, các bạn có thể tạo ra sự khác biệt lớn. Hãy hành động ngay hôm nay để bảo vệ tôi, để tôi có thể tiếp tục là người bạn đồng hành đáng tin cậy của các bạn trong sự phát triển kinh tế và xã hội.</w:t>
      </w:r>
    </w:p>
    <w:p w:rsidR="00AC3D2A"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Trân trọng,</w:t>
      </w:r>
      <w:r w:rsidRPr="000F2E19">
        <w:rPr>
          <w:rFonts w:ascii="Times New Roman" w:hAnsi="Times New Roman" w:cs="Times New Roman"/>
          <w:sz w:val="26"/>
          <w:szCs w:val="26"/>
        </w:rPr>
        <w:br/>
        <w:t>Đại Dương</w:t>
      </w:r>
    </w:p>
    <w:p w:rsidR="00363C50" w:rsidRPr="000F2E19" w:rsidRDefault="00AC3D2A" w:rsidP="000F2E19">
      <w:pPr>
        <w:jc w:val="both"/>
        <w:rPr>
          <w:rFonts w:ascii="Times New Roman" w:hAnsi="Times New Roman" w:cs="Times New Roman"/>
          <w:b/>
          <w:sz w:val="26"/>
          <w:szCs w:val="26"/>
        </w:rPr>
      </w:pPr>
      <w:r w:rsidRPr="000F2E19">
        <w:rPr>
          <w:rFonts w:ascii="Times New Roman" w:hAnsi="Times New Roman" w:cs="Times New Roman"/>
          <w:b/>
          <w:sz w:val="26"/>
          <w:szCs w:val="26"/>
        </w:rPr>
        <w:t xml:space="preserve">Bài mẫu viết thư UPU lần thứ 54 2025 - </w:t>
      </w:r>
      <w:r w:rsidRPr="000F2E19">
        <w:rPr>
          <w:rFonts w:ascii="Times New Roman" w:hAnsi="Times New Roman" w:cs="Times New Roman"/>
          <w:b/>
          <w:sz w:val="26"/>
          <w:szCs w:val="26"/>
          <w:lang w:val="vi-VN"/>
        </w:rPr>
        <w:t xml:space="preserve"> </w:t>
      </w:r>
      <w:r w:rsidR="00ED1171" w:rsidRPr="000F2E19">
        <w:rPr>
          <w:rFonts w:ascii="Times New Roman" w:hAnsi="Times New Roman" w:cs="Times New Roman"/>
          <w:b/>
          <w:sz w:val="26"/>
          <w:szCs w:val="26"/>
        </w:rPr>
        <w:t>Bài mẫu số</w:t>
      </w:r>
      <w:r w:rsidR="000F2E19" w:rsidRPr="000F2E19">
        <w:rPr>
          <w:rFonts w:ascii="Times New Roman" w:hAnsi="Times New Roman" w:cs="Times New Roman"/>
          <w:b/>
          <w:sz w:val="26"/>
          <w:szCs w:val="26"/>
        </w:rPr>
        <w:t xml:space="preserve"> 8</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Kính gửi loài người,</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Tôi là Đại Dương, một phần quan trọng của hành tinh này, là nơi sinh sống của hàng triệu loài sinh vật và là nguồn sống của mọi nền văn minh. Tôi trải dài trên bề mặt Trái Đất, nuôi dưỡng các hệ sinh thái đa dạng và cung cấp cho bạn vô vàn tài nguyên quý giá. Hôm nay, tôi viết thư này để chia sẻ với bạn về tầm quan trọng của tôi và vì sao việc bảo vệ tôi lại trở nên cấp thiết hơn bao giờ hết.</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Trước tiên, tôi muốn bạn hiểu rằng tôi không chỉ là một khối nước mênh mông. Tôi là một thế giới kỳ diệu, nơi những rạn san hô rực rỡ, những đàn cá bơi lội, và các loài động vật biển sinh sống. Tôi đóng vai trò quan trọng trong việc điều hòa khí hậu, tạo ra oxy và điều tiết chu trình nước của Trái Đất. Tuy nhiên, những năm gần đây, tôi đang phải đối mặt với những mối đe dọa nghiêm trọng do chính con người gây ra.</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lastRenderedPageBreak/>
        <w:t>Ô nhiễm là một trong những vấn đề lớn nhất mà tôi đang phải đối mặt. Rác thải nhựa, hóa chất độc hại và các chất ô nhiễm từ các hoạt động công nghiệp đang xâm nhập vào tôi mỗi ngày. Những chất thải này không chỉ làm tổn thương các sinh vật biển mà còn ảnh hưởng trực tiếp đến cuộc sống của bạn. Vì vậy, tôi kêu gọi bạn hãy giảm thiểu việc sử dụng nhựa dùng một lần, tham gia vào các hoạt động làm sạch bãi biển và bảo vệ nguồn nước sạch. Mỗi hành động nhỏ sẽ giúp tôi phục hồi và tiếp tục cung cấp những nguồn tài nguyên quý giá cho các sinh vật biển.</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Biến đổi khí hậu cũng là một mối đe dọa nghiêm trọng đối với tôi. Nhiệt độ nước biển đang tăng lên, gây ra hiện tượng tẩy trắng san hô và sự thay đổi trong hệ sinh thái biển. Nước biển dâng cao do băng tan đang đe dọa nhiều khu vực ven biển mà bạn coi là nhà. Để giúp tôi, hãy giảm lượng khí thải carbon bằng cách sử dụng năng lượng tái tạo, tiết kiệm năng lượng và ủng hộ các chính sách bảo vệ môi trường. Những hành động này không chỉ giúp tôi, mà còn bảo vệ hành tinh của bạn.</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Khai thác tài nguyên biển một cách bừa bãi là một vấn đề khác mà tôi đang đối mặt. Ngành đánh bắt cá không bền vững đã làm suy giảm số lượng các loài cá và làm tổn thương các hệ sinh thái của tôi. Tôi kêu gọi bạn hãy tiêu thụ hải sản một cách có trách nhiệm, chọn lựa các sản phẩm được chứng nhận bền vững và tham gia vào các chương trình bảo tồn biển. Đó là những cách giúp tôi duy trì sự sống và bảo vệ các loài sinh vật biển.</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Ngoài ra, tôi rất mong bạn giúp nâng cao nhận thức về tầm quan trọng của tôi đối với hành tinh này. Hãy giáo dục cộng đồng về bảo vệ đại dương, tổ chức các sự kiện, chiến dịch truyền thông để mọi người hiểu được giá trị của tôi. Những hành động và sự tham gia của bạn sẽ tạo ra sự khác biệt lớn, giúp tôi duy trì sự sống và vẻ đẹp của mình.</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Cuối cùng, tôi muốn nhắc lại rằng tôi và bạn có mối liên hệ mật thiết. Sự khỏe mạnh của tôi là yếu tố quyết định sự tồn tại của bạn. Hãy cùng nhau bảo vệ tôi, vì một đại dương xanh, sạch và đầy sức sống, không chỉ cho hiện tại mà còn cho các thế hệ tương lai.</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Hãy lắng nghe tiếng gọi của tôi và hành động ngay hôm nay.</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Trân trọng,</w:t>
      </w:r>
      <w:r w:rsidRPr="000F2E19">
        <w:rPr>
          <w:rFonts w:ascii="Times New Roman" w:hAnsi="Times New Roman" w:cs="Times New Roman"/>
          <w:sz w:val="26"/>
          <w:szCs w:val="26"/>
        </w:rPr>
        <w:br/>
        <w:t>Đại Dương.</w:t>
      </w:r>
    </w:p>
    <w:p w:rsidR="000F2E19" w:rsidRPr="000F2E19" w:rsidRDefault="000F2E19" w:rsidP="000F2E19">
      <w:pPr>
        <w:jc w:val="both"/>
        <w:rPr>
          <w:rFonts w:ascii="Times New Roman" w:hAnsi="Times New Roman" w:cs="Times New Roman"/>
          <w:b/>
          <w:sz w:val="26"/>
          <w:szCs w:val="26"/>
        </w:rPr>
      </w:pPr>
      <w:r w:rsidRPr="000F2E19">
        <w:rPr>
          <w:rFonts w:ascii="Times New Roman" w:hAnsi="Times New Roman" w:cs="Times New Roman"/>
          <w:b/>
          <w:sz w:val="26"/>
          <w:szCs w:val="26"/>
        </w:rPr>
        <w:t xml:space="preserve">Bài mẫu viết thư UPU lần thứ 54 2025 - </w:t>
      </w:r>
      <w:r w:rsidRPr="000F2E19">
        <w:rPr>
          <w:rFonts w:ascii="Times New Roman" w:hAnsi="Times New Roman" w:cs="Times New Roman"/>
          <w:b/>
          <w:sz w:val="26"/>
          <w:szCs w:val="26"/>
          <w:lang w:val="vi-VN"/>
        </w:rPr>
        <w:t xml:space="preserve"> </w:t>
      </w:r>
      <w:r w:rsidRPr="000F2E19">
        <w:rPr>
          <w:rFonts w:ascii="Times New Roman" w:hAnsi="Times New Roman" w:cs="Times New Roman"/>
          <w:b/>
          <w:sz w:val="26"/>
          <w:szCs w:val="26"/>
        </w:rPr>
        <w:t>Bài mẫu số</w:t>
      </w:r>
      <w:r w:rsidRPr="000F2E19">
        <w:rPr>
          <w:rFonts w:ascii="Times New Roman" w:hAnsi="Times New Roman" w:cs="Times New Roman"/>
          <w:b/>
          <w:sz w:val="26"/>
          <w:szCs w:val="26"/>
        </w:rPr>
        <w:t xml:space="preserve"> 9</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rPr>
        <w:lastRenderedPageBreak/>
        <w:t>Kính gửi những người nắm trong tay quyền lực để thay đổi,</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rPr>
        <w:t>Ta là đại dương – nơi đã từng trong lành, mạnh mẽ, và bất tận. Từ bao đời nay, ta đã ôm lấy những con tàu vượt trùng khơi, đã nuôi dưỡng muôn loài, đã giữ cho bầu khí quyển cân bằng, đã điều hòa thời tiết cho trái đất này. Nhưng bây giờ, ta đang dần mất đi sức mạnh của mình.</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rPr>
        <w:t>Mỗi ngày, hàng triệu tấn rác thải trôi xuống lòng ta. Những dòng nước từng xanh giờ phủ đầy dầu loang, hóa chất và vi nhựa. San hô đang chết dần, sinh vật biển đang tuyệt chủng, những con sóng ngày càng đục ngầu bởi những thứ con người xả vào ta mà không chút suy nghĩ. Những nhà máy không ngừng xả thải, những con tàu đánh bắt không ngừng khai thác cạn kiệt lòng biển, những khu rừng ngập mặn bị phá hủy để nhường chỗ cho những công trình nhân tạo.</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rPr>
        <w:t>Ta biết rằng các ngươi – những người làm việc vì môi trường – không phải không nhìn thấy những điều này. Nhưng ta muốn hỏi: Liệu những gì đang diễn ra đã đủ để các ngươi hành động mạnh mẽ hơn chưa?</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rPr>
        <w:t>Ta không thể tự mình bảo vệ chính mình. Những sinh vật sống trong lòng ta cũng không thể tự cứu lấy bản thân. Nhưng các ngươi có thể.</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lang w:val="vi-VN"/>
        </w:rPr>
        <w:t xml:space="preserve">- </w:t>
      </w:r>
      <w:r w:rsidRPr="000F2E19">
        <w:rPr>
          <w:rFonts w:ascii="Times New Roman" w:eastAsia="Times New Roman" w:hAnsi="Times New Roman" w:cs="Times New Roman"/>
          <w:sz w:val="26"/>
          <w:szCs w:val="26"/>
        </w:rPr>
        <w:t xml:space="preserve"> </w:t>
      </w:r>
      <w:r w:rsidRPr="000F2E19">
        <w:rPr>
          <w:rFonts w:ascii="Times New Roman" w:eastAsia="Times New Roman" w:hAnsi="Times New Roman" w:cs="Times New Roman"/>
          <w:sz w:val="26"/>
          <w:szCs w:val="26"/>
        </w:rPr>
        <w:t>Hãy đưa ra những chính sách cứng rắn hơn để kiểm soát rác thải công nghiệp và sinh hoạt đổ xuống biển.</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lang w:val="vi-VN"/>
        </w:rPr>
        <w:t xml:space="preserve">- </w:t>
      </w:r>
      <w:r w:rsidRPr="000F2E19">
        <w:rPr>
          <w:rFonts w:ascii="Times New Roman" w:eastAsia="Times New Roman" w:hAnsi="Times New Roman" w:cs="Times New Roman"/>
          <w:sz w:val="26"/>
          <w:szCs w:val="26"/>
        </w:rPr>
        <w:t xml:space="preserve"> </w:t>
      </w:r>
      <w:r w:rsidRPr="000F2E19">
        <w:rPr>
          <w:rFonts w:ascii="Times New Roman" w:eastAsia="Times New Roman" w:hAnsi="Times New Roman" w:cs="Times New Roman"/>
          <w:sz w:val="26"/>
          <w:szCs w:val="26"/>
        </w:rPr>
        <w:t>Hãy siết chặt luật lệ về đánh bắt hải sản, bảo vệ những vùng biển đang bị khai thác quá mức.</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lang w:val="vi-VN"/>
        </w:rPr>
        <w:t xml:space="preserve">- </w:t>
      </w:r>
      <w:r w:rsidRPr="000F2E19">
        <w:rPr>
          <w:rFonts w:ascii="Times New Roman" w:eastAsia="Times New Roman" w:hAnsi="Times New Roman" w:cs="Times New Roman"/>
          <w:sz w:val="26"/>
          <w:szCs w:val="26"/>
        </w:rPr>
        <w:t xml:space="preserve"> </w:t>
      </w:r>
      <w:r w:rsidRPr="000F2E19">
        <w:rPr>
          <w:rFonts w:ascii="Times New Roman" w:eastAsia="Times New Roman" w:hAnsi="Times New Roman" w:cs="Times New Roman"/>
          <w:sz w:val="26"/>
          <w:szCs w:val="26"/>
        </w:rPr>
        <w:t>Hãy đầu tư vào công nghệ làm sạch đại dương, bảo tồn hệ sinh thái biển, và phục hồi những khu vực đang dần bị phá hủy.</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lang w:val="vi-VN"/>
        </w:rPr>
        <w:t xml:space="preserve">- </w:t>
      </w:r>
      <w:r w:rsidRPr="000F2E19">
        <w:rPr>
          <w:rFonts w:ascii="Times New Roman" w:eastAsia="Times New Roman" w:hAnsi="Times New Roman" w:cs="Times New Roman"/>
          <w:sz w:val="26"/>
          <w:szCs w:val="26"/>
        </w:rPr>
        <w:t xml:space="preserve"> </w:t>
      </w:r>
      <w:r w:rsidRPr="000F2E19">
        <w:rPr>
          <w:rFonts w:ascii="Times New Roman" w:eastAsia="Times New Roman" w:hAnsi="Times New Roman" w:cs="Times New Roman"/>
          <w:sz w:val="26"/>
          <w:szCs w:val="26"/>
        </w:rPr>
        <w:t>Hãy hợp tác với các tổ chức bảo vệ môi trường, với các nhà khoa học, với cộng đồng để tạo nên những giải pháp bền vững.</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lang w:val="vi-VN"/>
        </w:rPr>
        <w:t xml:space="preserve">- </w:t>
      </w:r>
      <w:r w:rsidRPr="000F2E19">
        <w:rPr>
          <w:rFonts w:ascii="Times New Roman" w:eastAsia="Times New Roman" w:hAnsi="Times New Roman" w:cs="Times New Roman"/>
          <w:sz w:val="26"/>
          <w:szCs w:val="26"/>
        </w:rPr>
        <w:t xml:space="preserve"> Hãy xem đại dương như một phần của tương lai, không chỉ là một nguồn tài nguyên để khai thác.</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rPr>
        <w:t>Ta không thể chờ đợi thêm nữa. Nếu không hành động ngay hôm nay, ngày mai ta có thể trở thành một vùng nước chết. Khi đó, các ngươi sẽ không còn có thể tự hào về những chính sách đã đặt ra – vì chúng sẽ chỉ còn là những lời hứa muộn màng.</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rPr>
        <w:t>Hãy cứu lấy ta, để cứu lấy chính các ngươi.</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rPr>
        <w:t>Với sự mong đợi và khẩn cầu,</w:t>
      </w:r>
    </w:p>
    <w:p w:rsidR="000F2E19" w:rsidRPr="000F2E19" w:rsidRDefault="000F2E19" w:rsidP="000F2E19">
      <w:pPr>
        <w:jc w:val="both"/>
        <w:rPr>
          <w:rFonts w:ascii="Times New Roman" w:hAnsi="Times New Roman" w:cs="Times New Roman"/>
          <w:sz w:val="26"/>
          <w:szCs w:val="26"/>
        </w:rPr>
      </w:pPr>
      <w:r w:rsidRPr="000F2E19">
        <w:rPr>
          <w:rFonts w:ascii="Times New Roman" w:eastAsia="Times New Roman" w:hAnsi="Times New Roman" w:cs="Times New Roman"/>
          <w:b/>
          <w:bCs/>
          <w:sz w:val="26"/>
          <w:szCs w:val="26"/>
        </w:rPr>
        <w:lastRenderedPageBreak/>
        <w:t>Đại Dương</w:t>
      </w:r>
    </w:p>
    <w:p w:rsidR="00363C50" w:rsidRPr="000F2E19" w:rsidRDefault="00AC3D2A" w:rsidP="000F2E19">
      <w:pPr>
        <w:jc w:val="both"/>
        <w:rPr>
          <w:rFonts w:ascii="Times New Roman" w:hAnsi="Times New Roman" w:cs="Times New Roman"/>
          <w:b/>
          <w:sz w:val="26"/>
          <w:szCs w:val="26"/>
        </w:rPr>
      </w:pPr>
      <w:r w:rsidRPr="000F2E19">
        <w:rPr>
          <w:rFonts w:ascii="Times New Roman" w:hAnsi="Times New Roman" w:cs="Times New Roman"/>
          <w:b/>
          <w:sz w:val="26"/>
          <w:szCs w:val="26"/>
        </w:rPr>
        <w:t xml:space="preserve">Bài mẫu viết thư UPU lần thứ 54 2025 - </w:t>
      </w:r>
      <w:r w:rsidR="00ED1171" w:rsidRPr="000F2E19">
        <w:rPr>
          <w:rFonts w:ascii="Times New Roman" w:hAnsi="Times New Roman" w:cs="Times New Roman"/>
          <w:b/>
          <w:sz w:val="26"/>
          <w:szCs w:val="26"/>
        </w:rPr>
        <w:t>Bài mẫu số</w:t>
      </w:r>
      <w:r w:rsidR="000F2E19" w:rsidRPr="000F2E19">
        <w:rPr>
          <w:rFonts w:ascii="Times New Roman" w:hAnsi="Times New Roman" w:cs="Times New Roman"/>
          <w:b/>
          <w:sz w:val="26"/>
          <w:szCs w:val="26"/>
        </w:rPr>
        <w:t xml:space="preserve"> 10</w:t>
      </w:r>
      <w:r w:rsidR="00ED1171" w:rsidRPr="000F2E19">
        <w:rPr>
          <w:rFonts w:ascii="Times New Roman" w:hAnsi="Times New Roman" w:cs="Times New Roman"/>
          <w:b/>
          <w:sz w:val="26"/>
          <w:szCs w:val="26"/>
        </w:rPr>
        <w:br/>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TP HCM Ngày 15 tháng 1 năm 2025</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Kính gửi: Con người trên Trái đất,</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Chào các bạn! Mình là Đại Dương, một phần quan trọng của hành tinh này, và mình rất vui khi có cơ hội trò chuyện với các bạn qua bức thư này. Tuy nhiên, mình đang gặp phải những vấn đề nghiêm trọng và rất cần các bạn giúp đỡ để bảo vệ và chăm sóc mình. Mình hy vọng rằng các bạn sẽ hiểu được tầm quan trọng của việc bảo vệ mình và cùng nhau hành động vì một tương lai tốt đẹp hơn.</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Mình là nguồn sống của hàng triệu loài sinh vật và là nguồn cung cấp thực phẩm cho nhiều cộng đồng trên thế giới. Mình còn giúp điều hòa khí hậu và giữ cho bầu không khí luôn trong lành. Tuy nhiên, mình đang phải đối mặt với rất nhiều thử thách. Ô nhiễm nhựa, dầu và các chất thải độc hại đang tàn phá môi trường của mình. Những loài sinh vật biển đang gặp khó khăn trong việc sinh tồn do môi trường biển bị hủy hoại. Mình cũng bị ảnh hưởng bởi biến đổi khí hậu, khiến nhiệt độ nước biển tăng và các rạn san hô bị tẩy trắng.</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Để giúp mình hồi phục và bảo vệ sức khỏe của mình, các bạn có thể thực hiện một số hành động thiết thực. Hãy giảm thiểu việc sử dụng nhựa và các sản phẩm khó phân hủy. Đừng vứt rác xuống biển và hãy tham gia các hoạt động làm sạch bãi biển. Bạn cũng có thể tham gia vào các chiến dịch bảo vệ môi trường và kêu gọi mọi người xung quanh cùng hành động.</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Bên cạnh đó, hãy hạn chế khí thải carbon và sử dụng các nguồn năng lượng sạch. Điều này không chỉ giúp mình, mà còn giúp bảo vệ toàn cầu khỏi những tác động của biến đổi khí hậu. Bạn cũng cần tôn trọng các sinh vật biển, bảo vệ những loài động vật sống trong lòng đại dương và tránh khai thác tài nguyên biển quá mức.</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Nếu các bạn cùng nhau chăm sóc mình, mình sẽ lại trở thành một nơi tràn đầy sự sống và cung cấp thực phẩm cho các bạn và thế hệ sau. Mình sẽ tiếp tục giúp điều hòa khí hậu và bảo vệ hành tinh này.</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Hãy cùng nhau bảo vệ mình và bảo vệ Trái đất này. Sự sống của các bạn cũng phụ thuộc vào sức khỏe của mình. Mình hy vọng các bạn sẽ lắng nghe và hành động vì một tương lai xanh tươi và sạch đẹp.</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lastRenderedPageBreak/>
        <w:t>Thân ái,</w:t>
      </w:r>
      <w:r w:rsidRPr="000F2E19">
        <w:rPr>
          <w:rFonts w:ascii="Times New Roman" w:hAnsi="Times New Roman" w:cs="Times New Roman"/>
          <w:sz w:val="26"/>
          <w:szCs w:val="26"/>
        </w:rPr>
        <w:br/>
        <w:t>Đại Dương.</w:t>
      </w:r>
    </w:p>
    <w:p w:rsidR="00363C50" w:rsidRPr="000F2E19" w:rsidRDefault="00AC3D2A" w:rsidP="000F2E19">
      <w:pPr>
        <w:jc w:val="both"/>
        <w:rPr>
          <w:rFonts w:ascii="Times New Roman" w:hAnsi="Times New Roman" w:cs="Times New Roman"/>
          <w:b/>
          <w:sz w:val="26"/>
          <w:szCs w:val="26"/>
        </w:rPr>
      </w:pPr>
      <w:r w:rsidRPr="000F2E19">
        <w:rPr>
          <w:rFonts w:ascii="Times New Roman" w:hAnsi="Times New Roman" w:cs="Times New Roman"/>
          <w:b/>
          <w:sz w:val="26"/>
          <w:szCs w:val="26"/>
        </w:rPr>
        <w:t xml:space="preserve">Bài mẫu viết thư UPU lần thứ 54 2025 - </w:t>
      </w:r>
      <w:r w:rsidR="00ED1171" w:rsidRPr="000F2E19">
        <w:rPr>
          <w:rFonts w:ascii="Times New Roman" w:hAnsi="Times New Roman" w:cs="Times New Roman"/>
          <w:b/>
          <w:sz w:val="26"/>
          <w:szCs w:val="26"/>
        </w:rPr>
        <w:t>Bài mẫu số</w:t>
      </w:r>
      <w:r w:rsidR="000F2E19" w:rsidRPr="000F2E19">
        <w:rPr>
          <w:rFonts w:ascii="Times New Roman" w:hAnsi="Times New Roman" w:cs="Times New Roman"/>
          <w:b/>
          <w:sz w:val="26"/>
          <w:szCs w:val="26"/>
        </w:rPr>
        <w:t xml:space="preserve"> 11</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Các bạn nhỏ thân mến!</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Tôi là đại dương bao la, đã chứng kiến sự sống sinh sôi nảy nở từ hàng triệu năm trước. Những ngày xưa ấy, tôi trong xanh và mát lành, là ngôi nhà chung của biết bao loài sinh vật. Những rạn san hô rực rỡ như những khu vườn dưới biển, những đàn cá tung tăng như những ngôi sao. Nhưng giờ đây, tôi đang rất đau đớn.</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Rác thải nhựa trôi nổi khắp nơi, dầu loang bao phủ mặt biển, tiếng ồn từ tàu thuyền làm cho các sinh vật biển không thể giao tiếp. Nhiều loài đã biến mất, những loài khác đang phải vật lộn để sinh tồn. Tôi giống như một người mẹ đang chứng kiến con mình bị ốm.</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Các bạn nhỏ ơi, hãy giúp tôi! Hãy cùng nhau bảo vệ đại dương, ngôi nhà chung của chúng ta. Hãy giảm thiểu việc sử dụng túi nilon, chai nhựa, và nhớ vứt rác đúng nơi quy định. Hãy tiết kiệm nước và năng lượng. Mỗi hành động nhỏ của các bạn đều có ý nghĩa rất lớn. Hãy tưởng tượng một ngày, các bạn sẽ được lặn xuống đáy đại dương và khám phá những rạn san hô tuyệt đẹp, bơi cùng những chú cá heo thông minh. Đó sẽ là một trải nghiệm tuyệt vời!</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Tôi tin rằng các bạn sẽ làm được điều đó. Cảm ơn các bạn rất nhiều!</w:t>
      </w:r>
    </w:p>
    <w:p w:rsidR="00363C50" w:rsidRPr="000F2E19" w:rsidRDefault="00ED1171" w:rsidP="000F2E19">
      <w:pPr>
        <w:jc w:val="both"/>
        <w:rPr>
          <w:rFonts w:ascii="Times New Roman" w:hAnsi="Times New Roman" w:cs="Times New Roman"/>
          <w:b/>
          <w:sz w:val="26"/>
          <w:szCs w:val="26"/>
        </w:rPr>
      </w:pPr>
      <w:r w:rsidRPr="000F2E19">
        <w:rPr>
          <w:rFonts w:ascii="Times New Roman" w:hAnsi="Times New Roman" w:cs="Times New Roman"/>
          <w:b/>
          <w:sz w:val="26"/>
          <w:szCs w:val="26"/>
        </w:rPr>
        <w:br/>
      </w:r>
      <w:r w:rsidR="00AC3D2A" w:rsidRPr="000F2E19">
        <w:rPr>
          <w:rFonts w:ascii="Times New Roman" w:hAnsi="Times New Roman" w:cs="Times New Roman"/>
          <w:b/>
          <w:sz w:val="26"/>
          <w:szCs w:val="26"/>
        </w:rPr>
        <w:t xml:space="preserve">Bài mẫu viết thư UPU lần thứ 54 2025 - </w:t>
      </w:r>
      <w:r w:rsidR="00AC3D2A" w:rsidRPr="000F2E19">
        <w:rPr>
          <w:rFonts w:ascii="Times New Roman" w:hAnsi="Times New Roman" w:cs="Times New Roman"/>
          <w:b/>
          <w:sz w:val="26"/>
          <w:szCs w:val="26"/>
          <w:lang w:val="vi-VN"/>
        </w:rPr>
        <w:t xml:space="preserve"> </w:t>
      </w:r>
      <w:r w:rsidRPr="000F2E19">
        <w:rPr>
          <w:rFonts w:ascii="Times New Roman" w:hAnsi="Times New Roman" w:cs="Times New Roman"/>
          <w:b/>
          <w:sz w:val="26"/>
          <w:szCs w:val="26"/>
        </w:rPr>
        <w:t>Bài mẫu số</w:t>
      </w:r>
      <w:r w:rsidR="000F2E19" w:rsidRPr="000F2E19">
        <w:rPr>
          <w:rFonts w:ascii="Times New Roman" w:hAnsi="Times New Roman" w:cs="Times New Roman"/>
          <w:b/>
          <w:sz w:val="26"/>
          <w:szCs w:val="26"/>
        </w:rPr>
        <w:t xml:space="preserve"> 12</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Gửi những người bạn nhỏ của tôi – thế hệ tương lai của Trái Đất,</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Tôi là đại dương – một thế giới rộng lớn và bí ẩn mà các bạn luôn khao khát khám phá. Tôi chính là nơi nuôi dưỡng những con cá heo tinh nghịch, những chú rùa biển hiền lành, những đàn cá lấp lánh sắc màu. Nhưng giờ đây, tôi đang ngày càng yếu đi, bởi chính những gì con người gây ra.</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Những con sóng của tôi không còn trong xanh, bờ biển tôi từng êm đềm nay đầy rác thải. Từng con cá, từng chú rùa, từng mảnh san hô đều đang bị bóp nghẹt bởi túi ni-lông, chai nhựa và hóa chất độc hại. Các bạn có biết, một chiếc ống hút nhựa chỉ dùng vài phút nhưng phải mất 200 năm mới phân hủy không? Các bạn có biết rằng, một ngày nào đó, những sinh vật bé nhỏ mà các bạn yêu thích có thể biến mất mãi mãi?</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lastRenderedPageBreak/>
        <w:t>Tôi không muốn tương lai của mình bị bao phủ bởi rác thải. Tôi cần sự giúp đỡ của các bạn. Các bạn có thể làm được gì ư? Hãy giảm sử dụng đồ nhựa, hãy thu gom rác khi đi biển, hãy lan tỏa thông điệp bảo vệ tôi đến nhiều người hơn. Nếu mỗi người chung tay, tôi tin rằng mình có thể hồi sinh.</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Tôi không thể tự cứu mình, nhưng các bạn có thể cứu tôi. Xin hãy làm điều đó, vì tôi chính là hơi thở của Trái Đất.</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Yêu thương,</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Đại Dương</w:t>
      </w:r>
    </w:p>
    <w:p w:rsidR="00363C50" w:rsidRPr="000F2E19" w:rsidRDefault="00ED1171" w:rsidP="000F2E19">
      <w:pPr>
        <w:jc w:val="both"/>
        <w:rPr>
          <w:rFonts w:ascii="Times New Roman" w:hAnsi="Times New Roman" w:cs="Times New Roman"/>
          <w:b/>
          <w:sz w:val="26"/>
          <w:szCs w:val="26"/>
        </w:rPr>
      </w:pPr>
      <w:r w:rsidRPr="000F2E19">
        <w:rPr>
          <w:rFonts w:ascii="Times New Roman" w:hAnsi="Times New Roman" w:cs="Times New Roman"/>
          <w:b/>
          <w:sz w:val="26"/>
          <w:szCs w:val="26"/>
        </w:rPr>
        <w:t>Bài mẫu viết thư UPU lần thứ 54 2025 - Mẫu số</w:t>
      </w:r>
      <w:r w:rsidR="000F2E19" w:rsidRPr="000F2E19">
        <w:rPr>
          <w:rFonts w:ascii="Times New Roman" w:hAnsi="Times New Roman" w:cs="Times New Roman"/>
          <w:b/>
          <w:sz w:val="26"/>
          <w:szCs w:val="26"/>
        </w:rPr>
        <w:t xml:space="preserve"> 13</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Kính gửi các nhà sản xuất nhựa,</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Tôi là đại dương, nơi rộng lớn, bao la với vô vàn sinh vật biển sinh sống. Hàng triệu năm qua, tôi đã trở thành nơi nuôi dưỡng, bảo vệ sự sống và là nguồn cung cấp tài nguyên quý giá cho con người. Tuy nhiên, trong những năm gần đây, tôi đang phải đối mặt với một vấn đề rất nghiêm trọng: ô nhiễm nhựa.</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Mỗi năm, hàng triệu tấn nhựa bị xả thẳng vào tôi. Những chiếc túi nhựa, chai lọ, ống hút, và vô số sản phẩm khác bị vứt bỏ hoặc trôi dạt trên mặt biển, chìm xuống đáy đại dương hoặc bị các sinh vật biển nuốt phải. Chúng không chỉ làm tắc nghẽn dòng chảy sinh thái của tôi, mà còn gây nguy hiểm cho tất cả các loài sinh vật sống trong tôi, từ cá, rùa biển cho đến các sinh vật nhỏ bé như vi sinh vật.</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Với tư cách là những nhà sản xuất nhựa, các bạn có thể giúp tôi rất nhiều trong việc giảm thiểu ô nhiễm này. Tôi không muốn nhựa còn hiện hữu trong tôi thêm nữa. Tôi mong các bạn sẽ tìm ra những giải pháp bền vững, thay thế nhựa truyền thống bằng các vật liệu phân hủy sinh học hoặc vật liệu tái chế. Những sản phẩm này sẽ không gây hại cho tôi, giúp các sinh vật biển không phải đối mặt với sự chết chóc do nhựa gây ra.</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Các bạn cũng có thể cam kết cắt giảm lượng nhựa sản xuất và tập trung vào việc phát triển các sản phẩm tái sử dụng, tái chế. Một ví dụ cụ thể là thay thế bao bì nhựa bằng giấy, vật liệu gỗ hoặc vật liệu hữu cơ khác có thể phân hủy dễ dàng trong môi trường. Nếu các bạn có thể thay đổi quy trình sản xuất và hướng tới những sản phẩm thân thiện với môi trường, tôi tin rằng tôi sẽ được bảo vệ khỏi những hiểm họa từ nhựa.</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lastRenderedPageBreak/>
        <w:t>Ngoài ra, các bạn có thể tham gia vào các sáng kiến toàn cầu nhằm giảm thiểu việc sử dụng nhựa trong tất cả các ngành công nghiệp. Nếu mọi người trong chuỗi cung ứng từ sản xuất đến tiêu dùng đều nhận thức được tác hại của nhựa đối với đại dương và chuyển sang các giải pháp thay thế, tôi sẽ có thể hít thở lại và tiếp tục cung cấp sự sống cho mọi loài sinh vật trong tôi.</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Các bạn là những người có sức ảnh hưởng lớn đối với sự thay đổi trong ngành sản xuất nhựa. Tôi mong các bạn sẽ dùng sự sáng tạo và tầm ảnh hưởng của mình để bảo vệ tôi và tạo ra một tương lai tươi sáng cho đại dương. Nếu các bạn bắt đầu hành động ngay bây giờ, tôi tin rằng các bạn sẽ giúp tôi được bảo vệ và gìn giữ cho thế hệ mai sau.</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Trân trọng,</w:t>
      </w:r>
      <w:r w:rsidRPr="000F2E19">
        <w:rPr>
          <w:rFonts w:ascii="Times New Roman" w:hAnsi="Times New Roman" w:cs="Times New Roman"/>
          <w:sz w:val="26"/>
          <w:szCs w:val="26"/>
        </w:rPr>
        <w:br/>
        <w:t>Đại Dương</w:t>
      </w:r>
    </w:p>
    <w:p w:rsidR="00363C50" w:rsidRPr="000F2E19" w:rsidRDefault="00ED1171" w:rsidP="000F2E19">
      <w:pPr>
        <w:jc w:val="both"/>
        <w:rPr>
          <w:rFonts w:ascii="Times New Roman" w:hAnsi="Times New Roman" w:cs="Times New Roman"/>
          <w:b/>
          <w:sz w:val="26"/>
          <w:szCs w:val="26"/>
        </w:rPr>
      </w:pPr>
      <w:r w:rsidRPr="000F2E19">
        <w:rPr>
          <w:rFonts w:ascii="Times New Roman" w:hAnsi="Times New Roman" w:cs="Times New Roman"/>
          <w:b/>
          <w:sz w:val="26"/>
          <w:szCs w:val="26"/>
        </w:rPr>
        <w:br/>
      </w:r>
      <w:r w:rsidR="00AC3D2A" w:rsidRPr="000F2E19">
        <w:rPr>
          <w:rFonts w:ascii="Times New Roman" w:hAnsi="Times New Roman" w:cs="Times New Roman"/>
          <w:b/>
          <w:sz w:val="26"/>
          <w:szCs w:val="26"/>
        </w:rPr>
        <w:t xml:space="preserve">Bài mẫu viết thư UPU lần thứ 54 2025 - </w:t>
      </w:r>
      <w:r w:rsidRPr="000F2E19">
        <w:rPr>
          <w:rFonts w:ascii="Times New Roman" w:hAnsi="Times New Roman" w:cs="Times New Roman"/>
          <w:b/>
          <w:sz w:val="26"/>
          <w:szCs w:val="26"/>
        </w:rPr>
        <w:t>Bài mẫu số</w:t>
      </w:r>
      <w:r w:rsidR="000F2E19" w:rsidRPr="000F2E19">
        <w:rPr>
          <w:rFonts w:ascii="Times New Roman" w:hAnsi="Times New Roman" w:cs="Times New Roman"/>
          <w:b/>
          <w:sz w:val="26"/>
          <w:szCs w:val="26"/>
        </w:rPr>
        <w:t xml:space="preserve"> 14</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Kính gửi các nhà sản xuất thực phẩm biển,</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Tôi là đại dương, nơi chứa đựng hàng triệu loài sinh vật biển quý giá. Trong suốt lịch sử, tôi đã luôn là nguồn cung cấp thực phẩm cho con người, từ cá, tôm, hải sản cho đến các sản phẩm khác mà các bạn đang sản xuất. Tuy nhiên, trong những năm gần đây, tôi đang phải đối mặt với rất nhiều khó khăn và thách thức do việc khai thác quá mức và ô nhiễm. Những loài sinh vật biển mà các bạn sử dụng để chế biến thực phẩm đang giảm sút nghiêm trọng, và điều này đang đe dọa đến nguồn tài nguyên mà tôi đã cung cấp cho các bạn.</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Các bạn, những nhà sản xuất thực phẩm biển, có một vai trò vô cùng quan trọng trong việc bảo vệ tôi và duy trì nguồn tài nguyên biển bền vững. Các bạn không chỉ có trách nhiệm cung cấp thực phẩm cho con người mà còn phải đảm bảo rằng việc khai thác của các bạn không gây tổn hại đến hệ sinh thái biển. Tôi rất mong các bạn sẽ chú trọng vào việc duy trì các phương pháp khai thác hải sản bền vững, giảm thiểu việc đánh bắt quá mức và bảo vệ các loài sinh vật biển quý hiếm khỏi nguy cơ tuyệt chủng.</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 xml:space="preserve">Một trong những cách các bạn có thể làm là áp dụng các phương pháp đánh bắt hợp lý, tránh việc sử dụng các công nghệ gây hại cho môi trường như lưới kéo, hoặc các kỹ thuật khai thác khiến hệ sinh thái biển bị suy kiệt. Các bạn cũng nên đầu tư vào </w:t>
      </w:r>
      <w:r w:rsidRPr="000F2E19">
        <w:rPr>
          <w:rFonts w:ascii="Times New Roman" w:hAnsi="Times New Roman" w:cs="Times New Roman"/>
          <w:sz w:val="26"/>
          <w:szCs w:val="26"/>
        </w:rPr>
        <w:lastRenderedPageBreak/>
        <w:t>việc nuôi trồng thủy sản một cách bền vững, giúp giảm áp lực lên các nguồn tài nguyên tự nhiên và bảo vệ sự đa dạng sinh học dưới đại dương.</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Ngoài ra, các bạn cũng có thể tăng cường các chiến dịch tuyên truyền đến người tiêu dùng về tầm quan trọng của việc tiêu thụ thực phẩm biển có nguồn gốc bền vững. Điều này không chỉ giúp bảo vệ tôi mà còn giúp cải thiện nhận thức cộng đồng về bảo vệ môi trường. Các bạn có thể tạo ra các sản phẩm thực phẩm biển được chứng nhận là khai thác bền vững, từ đó thu hút những người tiêu dùng có ý thức bảo vệ đại dương.</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Nếu các bạn áp dụng các biện pháp bảo vệ đại dương trong sản xuất của mình, tôi tin rằng tôi sẽ có thể tiếp tục cung cấp nguồn tài nguyên cho các bạn lâu dài, giúp tôi duy trì sự sống và bảo vệ các loài sinh vật biển. Hãy cùng nhau hành động để bảo vệ tôi, để các thế hệ mai sau cũng có thể tận hưởng những hải sản tươi ngon mà tôi mang lại.</w:t>
      </w:r>
    </w:p>
    <w:p w:rsidR="00AC3D2A"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Trân trọng,</w:t>
      </w:r>
      <w:r w:rsidRPr="000F2E19">
        <w:rPr>
          <w:rFonts w:ascii="Times New Roman" w:hAnsi="Times New Roman" w:cs="Times New Roman"/>
          <w:sz w:val="26"/>
          <w:szCs w:val="26"/>
        </w:rPr>
        <w:br/>
        <w:t>Đại Dương</w:t>
      </w:r>
      <w:r w:rsidRPr="000F2E19">
        <w:rPr>
          <w:rFonts w:ascii="Times New Roman" w:hAnsi="Times New Roman" w:cs="Times New Roman"/>
          <w:sz w:val="26"/>
          <w:szCs w:val="26"/>
        </w:rPr>
        <w:br/>
      </w:r>
    </w:p>
    <w:p w:rsidR="00363C50" w:rsidRPr="000F2E19" w:rsidRDefault="00AC3D2A" w:rsidP="000F2E19">
      <w:pPr>
        <w:jc w:val="both"/>
        <w:rPr>
          <w:rFonts w:ascii="Times New Roman" w:hAnsi="Times New Roman" w:cs="Times New Roman"/>
          <w:b/>
          <w:sz w:val="26"/>
          <w:szCs w:val="26"/>
        </w:rPr>
      </w:pPr>
      <w:r w:rsidRPr="000F2E19">
        <w:rPr>
          <w:rFonts w:ascii="Times New Roman" w:hAnsi="Times New Roman" w:cs="Times New Roman"/>
          <w:b/>
          <w:sz w:val="26"/>
          <w:szCs w:val="26"/>
        </w:rPr>
        <w:t xml:space="preserve">Bài mẫu viết thư UPU lần thứ 54 2025 - </w:t>
      </w:r>
      <w:r w:rsidR="00ED1171" w:rsidRPr="000F2E19">
        <w:rPr>
          <w:rFonts w:ascii="Times New Roman" w:hAnsi="Times New Roman" w:cs="Times New Roman"/>
          <w:b/>
          <w:sz w:val="26"/>
          <w:szCs w:val="26"/>
        </w:rPr>
        <w:t>Bài mẫu số</w:t>
      </w:r>
      <w:r w:rsidR="000F2E19" w:rsidRPr="000F2E19">
        <w:rPr>
          <w:rFonts w:ascii="Times New Roman" w:hAnsi="Times New Roman" w:cs="Times New Roman"/>
          <w:b/>
          <w:sz w:val="26"/>
          <w:szCs w:val="26"/>
        </w:rPr>
        <w:t xml:space="preserve"> 15</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Kính gửi các nhà văn, nhà báo,</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Tôi là đại dương, nơi sinh sống của hàng triệu loài sinh vật biển, là nguồn cung cấp tài nguyên phong phú cho con người. Tuy nhiên, trong những năm gần đây, tôi đang phải đối mặt với vô số thách thức, từ ô nhiễm nhựa, khai thác tài nguyên biển quá mức đến sự biến đổi khí hậu. Tôi cảm thấy mình đang dần mất đi sự sống và sinh khí vốn có, và tôi rất cần sự giúp đỡ từ các bạn – những nhà văn, nhà báo có ảnh hưởng lớn đến cộng đồng.</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Các bạn, những người có khả năng thay đổi nhận thức của cộng đồng thông qua ngòi bút, có thể đóng vai trò quan trọng trong việc bảo vệ tôi. Tôi rất mong các bạn sẽ viết về những tác động của ô nhiễm đại dương, về tình trạng suy thoái của hệ sinh thái biển và về sự mất đi của các loài sinh vật biển. Những câu chuyện, bài viết, báo cáo mà các bạn chia sẻ sẽ giúp cộng đồng nhận thức rõ hơn về những gì đang xảy ra với tôi và hiểu được tầm quan trọng của việc bảo vệ đại dương.</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 xml:space="preserve">Tôi hy vọng rằng các bạn sẽ kể những câu chuyện về những loài sinh vật biển đang gặp khó khăn vì rác thải nhựa và ô nhiễm, về những hành động mà con người có thể làm để bảo vệ tôi. Các bạn có thể viết về các chiến dịch bảo vệ môi trường biển, về </w:t>
      </w:r>
      <w:r w:rsidRPr="000F2E19">
        <w:rPr>
          <w:rFonts w:ascii="Times New Roman" w:hAnsi="Times New Roman" w:cs="Times New Roman"/>
          <w:sz w:val="26"/>
          <w:szCs w:val="26"/>
        </w:rPr>
        <w:lastRenderedPageBreak/>
        <w:t>những người đang nỗ lực cứu lấy các loài sinh vật biển quý hiếm, và về những sáng kiến bảo vệ đại dương đang được triển khai trên khắp thế giới. Những bài viết của các bạn có thể truyền cảm hứng và kêu gọi mọi người hành động ngay để bảo vệ tôi.</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Bên cạnh đó, các bạn cũng có thể sáng tạo ra những tác phẩm văn học, kịch bản, hoặc các chương trình truyền hình để nâng cao nhận thức cộng đồng về tầm quan trọng của đại dương và những gì chúng ta có thể làm để bảo vệ nó. Việc đưa những thông điệp này vào các sản phẩm văn hóa có thể giúp lan tỏa thông tin về bảo vệ môi trường một cách rộng rãi và hiệu quả.</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Tôi tin rằng các bạn có thể sử dụng sức mạnh của ngòi bút để thay đổi thế giới, giúp cộng đồng nhận thức rõ hơn về sự quan trọng của đại dương và kêu gọi hành động bảo vệ tôi. Hãy viết những câu chuyện thật sự có ý nghĩa, những bài báo, tác phẩm có thể làm rung động trái tim của mọi người và thúc đẩy họ hành động để bảo vệ tôi.</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Trân trọng,</w:t>
      </w:r>
      <w:r w:rsidRPr="000F2E19">
        <w:rPr>
          <w:rFonts w:ascii="Times New Roman" w:hAnsi="Times New Roman" w:cs="Times New Roman"/>
          <w:sz w:val="26"/>
          <w:szCs w:val="26"/>
        </w:rPr>
        <w:br/>
        <w:t>Đại Dương</w:t>
      </w:r>
    </w:p>
    <w:p w:rsidR="00363C50" w:rsidRPr="000F2E19" w:rsidRDefault="00ED1171" w:rsidP="000F2E19">
      <w:pPr>
        <w:jc w:val="both"/>
        <w:rPr>
          <w:rFonts w:ascii="Times New Roman" w:hAnsi="Times New Roman" w:cs="Times New Roman"/>
          <w:b/>
          <w:sz w:val="26"/>
          <w:szCs w:val="26"/>
        </w:rPr>
      </w:pPr>
      <w:r w:rsidRPr="000F2E19">
        <w:rPr>
          <w:rFonts w:ascii="Times New Roman" w:hAnsi="Times New Roman" w:cs="Times New Roman"/>
          <w:b/>
          <w:sz w:val="26"/>
          <w:szCs w:val="26"/>
        </w:rPr>
        <w:br/>
      </w:r>
      <w:r w:rsidR="00AC3D2A" w:rsidRPr="000F2E19">
        <w:rPr>
          <w:rFonts w:ascii="Times New Roman" w:hAnsi="Times New Roman" w:cs="Times New Roman"/>
          <w:b/>
          <w:sz w:val="26"/>
          <w:szCs w:val="26"/>
        </w:rPr>
        <w:t xml:space="preserve">Bài mẫu viết thư UPU lần thứ 54 2025 - </w:t>
      </w:r>
      <w:r w:rsidRPr="000F2E19">
        <w:rPr>
          <w:rFonts w:ascii="Times New Roman" w:hAnsi="Times New Roman" w:cs="Times New Roman"/>
          <w:b/>
          <w:sz w:val="26"/>
          <w:szCs w:val="26"/>
        </w:rPr>
        <w:t>Bài mẫu số</w:t>
      </w:r>
      <w:r w:rsidR="00AC3D2A" w:rsidRPr="000F2E19">
        <w:rPr>
          <w:rFonts w:ascii="Times New Roman" w:hAnsi="Times New Roman" w:cs="Times New Roman"/>
          <w:b/>
          <w:sz w:val="26"/>
          <w:szCs w:val="26"/>
        </w:rPr>
        <w:t xml:space="preserve"> 12</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Kính gửi các công ty vận tải biển,</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Tôi là đại dương – ngôi nhà chung của hàng triệu sinh vật biển và cũng là con đường vận chuyển lớn nhất thế giới. Tôi đã góp phần quan trọng vào sự phát triển kinh tế toàn cầu, giúp các bạn vận chuyển hàng hóa, nguyên liệu và tài nguyên giữa các lục địa. Tuy nhiên, tôi đang ngày càng kiệt sức vì những tác động tiêu cực từ ngành vận tải biển. Hôm nay, tôi muốn gửi đến các bạn một lời kêu gọi khẩn thiết: hãy hành động để bảo vệ tôi trước khi quá muộn.</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Hàng ngày, hàng nghìn tàu thuyền di chuyển qua lại trên mặt tôi, mang theo hàng hóa đến khắp nơi trên thế giới. Nhưng kèm theo đó là sự ô nhiễm mà tôi phải gánh chịu. Dầu thải, nước thải, rác thải và cả khí thải từ các tàu vận tải biển đang gây tổn hại nghiêm trọng đến hệ sinh thái của tôi. Rất nhiều loài sinh vật biển đã phải rời bỏ môi trường sống của chúng vì những tác động này, và điều này đang đe dọa sự cân bằng sinh thái.</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 xml:space="preserve">Các bạn có thể làm gì để giúp tôi? Đầu tiên, hãy thực hiện các biện pháp giảm thiểu khí thải từ các tàu thuyền của mình. Việc sử dụng công nghệ xanh và năng lượng </w:t>
      </w:r>
      <w:r w:rsidRPr="000F2E19">
        <w:rPr>
          <w:rFonts w:ascii="Times New Roman" w:hAnsi="Times New Roman" w:cs="Times New Roman"/>
          <w:sz w:val="26"/>
          <w:szCs w:val="26"/>
        </w:rPr>
        <w:lastRenderedPageBreak/>
        <w:t>tái tạo trong vận tải biển là một giải pháp hiệu quả để giảm ô nhiễm không khí và nước. Các bạn cũng có thể đầu tư vào các loại tàu thuyền hiện đại, tiết kiệm nhiên liệu và thân thiện với môi trường hơn.</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Ngoài ra, hãy xử lý dầu thải, nước thải và rác thải từ tàu thuyền đúng cách. Tôi không thể chịu thêm những vệt dầu loang trên mặt nước hay những mảng rác trôi nổi trên mình. Các bạn cũng cần xây dựng các hệ thống xử lý rác thải hiệu quả hơn tại các cảng biển để đảm bảo rằng rác từ tàu thuyền không bị xả trực tiếp xuống tôi.</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Hãy tham gia vào các sáng kiến bảo vệ đại dương toàn cầu, cam kết giảm thiểu ô nhiễm và thúc đẩy vận tải bền vững. Các bạn có thể làm gương cho các ngành công nghiệp khác bằng cách triển khai các chính sách thân thiện với môi trường, giảm thiểu tác động tiêu cực lên tôi và hệ sinh thái của tôi.</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Tôi tin rằng với sức ảnh hưởng và vai trò quan trọng của mình, các bạn có thể tạo ra sự khác biệt lớn. Hãy hành động ngay hôm nay để bảo vệ tôi, để tôi có thể tiếp tục là người bạn đồng hành đáng tin cậy của các bạn trong sự phát triển kinh tế và xã hội.</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Trân trọng,</w:t>
      </w:r>
      <w:r w:rsidRPr="000F2E19">
        <w:rPr>
          <w:rFonts w:ascii="Times New Roman" w:hAnsi="Times New Roman" w:cs="Times New Roman"/>
          <w:sz w:val="26"/>
          <w:szCs w:val="26"/>
        </w:rPr>
        <w:br/>
        <w:t>Đại Dương</w:t>
      </w:r>
    </w:p>
    <w:p w:rsidR="00363C50" w:rsidRPr="000F2E19" w:rsidRDefault="00ED1171" w:rsidP="000F2E19">
      <w:pPr>
        <w:jc w:val="both"/>
        <w:rPr>
          <w:rFonts w:ascii="Times New Roman" w:hAnsi="Times New Roman" w:cs="Times New Roman"/>
          <w:b/>
          <w:sz w:val="26"/>
          <w:szCs w:val="26"/>
        </w:rPr>
      </w:pPr>
      <w:r w:rsidRPr="000F2E19">
        <w:rPr>
          <w:rFonts w:ascii="Times New Roman" w:hAnsi="Times New Roman" w:cs="Times New Roman"/>
          <w:b/>
          <w:sz w:val="26"/>
          <w:szCs w:val="26"/>
        </w:rPr>
        <w:br/>
      </w:r>
      <w:r w:rsidR="00AC3D2A" w:rsidRPr="000F2E19">
        <w:rPr>
          <w:rFonts w:ascii="Times New Roman" w:hAnsi="Times New Roman" w:cs="Times New Roman"/>
          <w:b/>
          <w:sz w:val="26"/>
          <w:szCs w:val="26"/>
        </w:rPr>
        <w:t xml:space="preserve">Bài mẫu viết thư UPU lần thứ 54 2025 - </w:t>
      </w:r>
      <w:r w:rsidRPr="000F2E19">
        <w:rPr>
          <w:rFonts w:ascii="Times New Roman" w:hAnsi="Times New Roman" w:cs="Times New Roman"/>
          <w:b/>
          <w:sz w:val="26"/>
          <w:szCs w:val="26"/>
        </w:rPr>
        <w:t>Bài mẫu số</w:t>
      </w:r>
      <w:r w:rsidR="000F2E19" w:rsidRPr="000F2E19">
        <w:rPr>
          <w:rFonts w:ascii="Times New Roman" w:hAnsi="Times New Roman" w:cs="Times New Roman"/>
          <w:b/>
          <w:sz w:val="26"/>
          <w:szCs w:val="26"/>
        </w:rPr>
        <w:t xml:space="preserve"> 16</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Gửi con người – những người bạn tôi luôn yêu thương,</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Tôi là Đại Dương – một thế giới bao la, kỳ diệu và từng rất đỗi yên bình. Tôi đã tồn tại hàng triệu năm, ôm trọn trong lòng những rạn san hô rực rỡ, những đàn cá nhảy múa trong làn nước xanh biếc, những con sóng miên man ru bờ cát ngủ yên. Nhưng giờ đây, tôi không còn là chính mình nữa. Tôi đã kiệt quệ, tổn thương và ngạt thở bởi chính những gì các bạn tạo ra.</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Hàng ngày, tôi phải gánh chịu hàng triệu tấn rác thải nhựa trôi nổi. Tôi đau đớn khi chứng kiến những sinh vật bé nhỏ của mình nuốt phải túi ni-lông và chết dần trong tuyệt vọng. Những dòng nước từng trong xanh giờ nhuốm màu dầu loang, hóa chất độc hại từ các nhà máy, giết chết cả những sinh vật mạnh mẽ nhất của tôi. Con người có biết không, chỉ một chai nhựa vứt xuống biển, tôi phải mất hàng trăm năm mới có thể phân hủy? Tôi không trách các bạn, nhưng tôi đang cầu xin – xin hãy dừng lại trước khi quá muộn!</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lastRenderedPageBreak/>
        <w:t>Tôi muốn các bạn biết rằng tôi không chỉ là một vùng nước khổng lồ. Tôi chính là lá phổi xanh của Trái Đất, cung cấp hơn 50% lượng oxy mà các bạn đang hít thở. Nếu tôi bị ô nhiễm, không chỉ các loài cá voi, rùa biển hay san hô chết đi, mà chính các bạn cũng sẽ bị ảnh hưởng. Mực nước biển đang dâng cao, những cơn bão ngày càng dữ dội, khí hậu thay đổi thất thường – đó là tiếng gào thét của tôi, là những cảnh báo cuối cùng mà tôi có thể gửi đến các bạn.</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Nhưng tôi vẫn hy vọng. Tôi tin rằng con người – với tình yêu và trí tuệ của mình – có thể cứu lấy tôi. Hãy bắt đầu từ những điều nhỏ bé nhưng ý nghĩa: nói không với rác thải nhựa, không xả rác xuống biển, bảo vệ những rạn san hô, giảm thiểu khí thải để ngăn chặn biến đổi khí hậu. Mỗi hành động của các bạn, dù là nhỏ nhất, cũng có thể góp phần hồi sinh tôi, trả lại cho tôi vẻ đẹp thuần khiết vốn có.</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Tôi không cần những lời hứa suông, tôi cần những hành động thực tế. Nếu các bạn yêu quý tôi, xin hãy bảo vệ tôi, vì tôi chính là sự sống của các bạn.</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Yêu thương,</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Đại Dương</w:t>
      </w:r>
    </w:p>
    <w:p w:rsidR="00363C50" w:rsidRPr="000F2E19" w:rsidRDefault="00ED1171" w:rsidP="000F2E19">
      <w:pPr>
        <w:jc w:val="both"/>
        <w:rPr>
          <w:rFonts w:ascii="Times New Roman" w:hAnsi="Times New Roman" w:cs="Times New Roman"/>
          <w:b/>
          <w:sz w:val="26"/>
          <w:szCs w:val="26"/>
        </w:rPr>
      </w:pPr>
      <w:r w:rsidRPr="000F2E19">
        <w:rPr>
          <w:rFonts w:ascii="Times New Roman" w:hAnsi="Times New Roman" w:cs="Times New Roman"/>
          <w:b/>
          <w:sz w:val="26"/>
          <w:szCs w:val="26"/>
        </w:rPr>
        <w:br/>
      </w:r>
      <w:r w:rsidR="00AC3D2A" w:rsidRPr="000F2E19">
        <w:rPr>
          <w:rFonts w:ascii="Times New Roman" w:hAnsi="Times New Roman" w:cs="Times New Roman"/>
          <w:b/>
          <w:sz w:val="26"/>
          <w:szCs w:val="26"/>
        </w:rPr>
        <w:t xml:space="preserve">Bài mẫu viết thư UPU lần thứ 54 2025 - </w:t>
      </w:r>
      <w:r w:rsidRPr="000F2E19">
        <w:rPr>
          <w:rFonts w:ascii="Times New Roman" w:hAnsi="Times New Roman" w:cs="Times New Roman"/>
          <w:b/>
          <w:sz w:val="26"/>
          <w:szCs w:val="26"/>
        </w:rPr>
        <w:t>Bài mẫu số</w:t>
      </w:r>
      <w:r w:rsidR="000F2E19" w:rsidRPr="000F2E19">
        <w:rPr>
          <w:rFonts w:ascii="Times New Roman" w:hAnsi="Times New Roman" w:cs="Times New Roman"/>
          <w:b/>
          <w:sz w:val="26"/>
          <w:szCs w:val="26"/>
        </w:rPr>
        <w:t xml:space="preserve"> 17</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Kính gửi loài người,</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Tôi là Đại Dương, một phần quan trọng của hành tinh này, là nơi sinh sống của hàng triệu loài sinh vật và là nguồn sống của mọi nền văn minh. Tôi trải dài trên bề mặt Trái Đất, nuôi dưỡng các hệ sinh thái đa dạng và cung cấp cho bạn vô vàn tài nguyên quý giá. Hôm nay, tôi viết thư này để chia sẻ với bạn về tầm quan trọng của tôi và vì sao việc bảo vệ tôi lại trở nên cấp thiết hơn bao giờ hết.</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Trước tiên, tôi muốn bạn hiểu rằng tôi không chỉ là một khối nước mênh mông. Tôi là một thế giới kỳ diệu, nơi những rạn san hô rực rỡ, những đàn cá bơi lội, và các loài động vật biển sinh sống. Tôi đóng vai trò quan trọng trong việc điều hòa khí hậu, tạo ra oxy và điều tiết chu trình nước của Trái Đất. Tuy nhiên, những năm gần đây, tôi đang phải đối mặt với những mối đe dọa nghiêm trọng do chính con người gây ra.</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 xml:space="preserve">Ô nhiễm là một trong những vấn đề lớn nhất mà tôi đang phải đối mặt. Rác thải nhựa, hóa chất độc hại và các chất ô nhiễm từ các hoạt động công nghiệp đang xâm nhập vào tôi mỗi ngày. Những chất thải này không chỉ làm tổn thương các sinh vật </w:t>
      </w:r>
      <w:r w:rsidRPr="000F2E19">
        <w:rPr>
          <w:rFonts w:ascii="Times New Roman" w:hAnsi="Times New Roman" w:cs="Times New Roman"/>
          <w:sz w:val="26"/>
          <w:szCs w:val="26"/>
        </w:rPr>
        <w:lastRenderedPageBreak/>
        <w:t>biển mà còn ảnh hưởng trực tiếp đến cuộc sống của bạn. Vì vậy, tôi kêu gọi bạn hãy giảm thiểu việc sử dụng nhựa dùng một lần, tham gia vào các hoạt động làm sạch bãi biển và bảo vệ nguồn nước sạch. Mỗi hành động nhỏ sẽ giúp tôi phục hồi và tiếp tục cung cấp những nguồn tài nguyên quý giá cho các sinh vật biển.</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Biến đổi khí hậu cũng là một mối đe dọa nghiêm trọng đối với tôi. Nhiệt độ nước biển đang tăng lên, gây ra hiện tượng tẩy trắng san hô và sự thay đổi trong hệ sinh thái biển. Nước biển dâng cao do băng tan đang đe dọa nhiều khu vực ven biển mà bạn coi là nhà. Để giúp tôi, hãy giảm lượng khí thải carbon bằng cách sử dụng năng lượng tái tạo, tiết kiệm năng lượng và ủng hộ các chính sách bảo vệ môi trường. Những hành động này không chỉ giúp tôi, mà còn bảo vệ hành tinh của bạn.</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Khai thác tài nguyên biển một cách bừa bãi là một vấn đề khác mà tôi đang đối mặt. Ngành đánh bắt cá không bền vững đã làm suy giảm số lượng các loài cá và làm tổn thương các hệ sinh thái của tôi. Tôi kêu gọi bạn hãy tiêu thụ hải sản một cách có trách nhiệm, chọn lựa các sản phẩm được chứng nhận bền vững và tham gia vào các chương trình bảo tồn biển. Đó là những cách giúp tôi duy trì sự sống và bảo vệ các loài sinh vật biển.</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Ngoài ra, tôi rất mong bạn giúp nâng cao nhận thức về tầm quan trọng của tôi đối với hành tinh này. Hãy giáo dục cộng đồng về bảo vệ đại dương, tổ chức các sự kiện, chiến dịch truyền thông để mọi người hiểu được giá trị của tôi. Những hành động và sự tham gia của bạn sẽ tạo ra sự khác biệt lớn, giúp tôi duy trì sự sống và vẻ đẹp của mình.</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Cuối cùng, tôi muốn nhắc lại rằng tôi và bạn có mối liên hệ mật thiết. Sự khỏe mạnh của tôi là yếu tố quyết định sự tồn tại của bạn. Hãy cùng nhau bảo vệ tôi, vì một đại dương xanh, sạch và đầy sức sống, không chỉ cho hiện tại mà còn cho các thế hệ tương lai.</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Hãy lắng nghe tiếng gọi của tôi và hành động ngay hôm nay.</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Trân trọng,</w:t>
      </w:r>
      <w:r w:rsidRPr="000F2E19">
        <w:rPr>
          <w:rFonts w:ascii="Times New Roman" w:hAnsi="Times New Roman" w:cs="Times New Roman"/>
          <w:sz w:val="26"/>
          <w:szCs w:val="26"/>
        </w:rPr>
        <w:br/>
        <w:t>Đại Dương.</w:t>
      </w:r>
    </w:p>
    <w:p w:rsidR="00363C50" w:rsidRPr="000F2E19" w:rsidRDefault="00ED1171" w:rsidP="000F2E19">
      <w:pPr>
        <w:jc w:val="both"/>
        <w:rPr>
          <w:rFonts w:ascii="Times New Roman" w:hAnsi="Times New Roman" w:cs="Times New Roman"/>
          <w:b/>
          <w:sz w:val="26"/>
          <w:szCs w:val="26"/>
        </w:rPr>
      </w:pPr>
      <w:r w:rsidRPr="000F2E19">
        <w:rPr>
          <w:rFonts w:ascii="Times New Roman" w:hAnsi="Times New Roman" w:cs="Times New Roman"/>
          <w:b/>
          <w:sz w:val="26"/>
          <w:szCs w:val="26"/>
        </w:rPr>
        <w:br/>
      </w:r>
      <w:r w:rsidR="00AC3D2A" w:rsidRPr="000F2E19">
        <w:rPr>
          <w:rFonts w:ascii="Times New Roman" w:hAnsi="Times New Roman" w:cs="Times New Roman"/>
          <w:b/>
          <w:sz w:val="26"/>
          <w:szCs w:val="26"/>
        </w:rPr>
        <w:t xml:space="preserve">Bài mẫu viết thư UPU lần thứ 54 2025 - </w:t>
      </w:r>
      <w:r w:rsidRPr="000F2E19">
        <w:rPr>
          <w:rFonts w:ascii="Times New Roman" w:hAnsi="Times New Roman" w:cs="Times New Roman"/>
          <w:b/>
          <w:sz w:val="26"/>
          <w:szCs w:val="26"/>
        </w:rPr>
        <w:t>Bài mẫu số 1</w:t>
      </w:r>
      <w:r w:rsidR="000F2E19" w:rsidRPr="000F2E19">
        <w:rPr>
          <w:rFonts w:ascii="Times New Roman" w:hAnsi="Times New Roman" w:cs="Times New Roman"/>
          <w:b/>
          <w:sz w:val="26"/>
          <w:szCs w:val="26"/>
        </w:rPr>
        <w:t>8</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TP HCM Ngày 15 tháng 1 năm 2025</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Kính gửi: Con người trên Trái đất,</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lastRenderedPageBreak/>
        <w:t>Chào các bạn! Mình là Đại Dương, một phần quan trọng của hành tinh này, và mình rất vui khi có cơ hội trò chuyện với các bạn qua bức thư này. Tuy nhiên, mình đang gặp phải những vấn đề nghiêm trọng và rất cần các bạn giúp đỡ để bảo vệ và chăm sóc mình. Mình hy vọng rằng các bạn sẽ hiểu được tầm quan trọng của việc bảo vệ mình và cùng nhau hành động vì một tương lai tốt đẹp hơn.</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Mình là nguồn sống của hàng triệu loài sinh vật và là nguồn cung cấp thực phẩm cho nhiều cộng đồng trên thế giới. Mình còn giúp điều hòa khí hậu và giữ cho bầu không khí luôn trong lành. Tuy nhiên, mình đang phải đối mặt với rất nhiều thử thách. Ô nhiễm nhựa, dầu và các chất thải độc hại đang tàn phá môi trường của mình. Những loài sinh vật biển đang gặp khó khăn trong việc sinh tồn do môi trường biển bị hủy hoại. Mình cũng bị ảnh hưởng bởi biến đổi khí hậu, khiến nhiệt độ nước biển tăng và các rạn san hô bị tẩy trắng.</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Để giúp mình hồi phục và bảo vệ sức khỏe của mình, các bạn có thể thực hiện một số hành động thiết thực. Hãy giảm thiểu việc sử dụng nhựa và các sản phẩm khó phân hủy. Đừng vứt rác xuống biển và hãy tham gia các hoạt động làm sạch bãi biển. Bạn cũng có thể tham gia vào các chiến dịch bảo vệ môi trường và kêu gọi mọi người xung quanh cùng hành động.</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Bên cạnh đó, hãy hạn chế khí thải carbon và sử dụng các nguồn năng lượng sạch. Điều này không chỉ giúp mình, mà còn giúp bảo vệ toàn cầu khỏi những tác động của biến đổi khí hậu. Bạn cũng cần tôn trọng các sinh vật biển, bảo vệ những loài động vật sống trong lòng đại dương và tránh khai thác tài nguyên biển quá mức.</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Nếu các bạn cùng nhau chăm sóc mình, mình sẽ lại trở thành một nơi tràn đầy sự sống và cung cấp thực phẩm cho các bạn và thế hệ sau. Mình sẽ tiếp tục giúp điều hòa khí hậu và bảo vệ hành tinh này.</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Hãy cùng nhau bảo vệ mình và bảo vệ Trái đất này. Sự sống của các bạn cũng phụ thuộc vào sức khỏe của mình. Mình hy vọng các bạn sẽ lắng nghe và hành động vì một tương lai xanh tươi và sạch đẹp.</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Thân ái,</w:t>
      </w:r>
      <w:r w:rsidRPr="000F2E19">
        <w:rPr>
          <w:rFonts w:ascii="Times New Roman" w:hAnsi="Times New Roman" w:cs="Times New Roman"/>
          <w:sz w:val="26"/>
          <w:szCs w:val="26"/>
        </w:rPr>
        <w:br/>
        <w:t>Đại Dương.</w:t>
      </w:r>
    </w:p>
    <w:p w:rsidR="000F2E19" w:rsidRPr="000F2E19" w:rsidRDefault="000F2E19" w:rsidP="000F2E19">
      <w:pPr>
        <w:jc w:val="both"/>
        <w:rPr>
          <w:rFonts w:ascii="Times New Roman" w:hAnsi="Times New Roman" w:cs="Times New Roman"/>
          <w:sz w:val="26"/>
          <w:szCs w:val="26"/>
        </w:rPr>
      </w:pPr>
      <w:r w:rsidRPr="000F2E19">
        <w:rPr>
          <w:rFonts w:ascii="Times New Roman" w:hAnsi="Times New Roman" w:cs="Times New Roman"/>
          <w:b/>
          <w:sz w:val="26"/>
          <w:szCs w:val="26"/>
        </w:rPr>
        <w:t>Bài mẫu số</w:t>
      </w:r>
      <w:r w:rsidRPr="000F2E19">
        <w:rPr>
          <w:rFonts w:ascii="Times New Roman" w:hAnsi="Times New Roman" w:cs="Times New Roman"/>
          <w:b/>
          <w:sz w:val="26"/>
          <w:szCs w:val="26"/>
        </w:rPr>
        <w:t xml:space="preserve"> 19</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rPr>
        <w:t>Kính gửi những những nhà báo, người kể chuyện của thời đại,</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rPr>
        <w:lastRenderedPageBreak/>
        <w:t>Ta là đại dương – nơi lưu giữ những huyền thoại xa xưa, nơi từng con sóng mang theo những câu chuyện từ muôn đời trước. Nhưng hôm nay, ta không viết để kể chuyện, mà để cầu xin các ngươi trở thành tiếng nói của ta.</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rPr>
        <w:t>Các ngươi đã đi qua những vùng biển xanh và cũng đã thấy những bờ cát nhuốm đầy rác thải. Các ngươi đã ghi lại hình ảnh những con cá voi mắc cạn với bụng đầy nhựa, đã chụp lại những dòng sông đổ vào ta, mang theo ô nhiễm, hóa chất và dầu loang. Các ngươi đã nghe những tiếng kêu cứu của thiên nhiên – vậy thì xin đừng để chúng bị lãng quên trong những trang báo bị lật qua nhanh chóng.</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rPr>
        <w:t>Hãy viết nhiều hơn, hãy kể nhiều hơn, hãy để câu chuyện của ta không chỉ là những con số khô khan về lượng rác thải nhựa hay nhiệt độ nước biển tăng lên. Hãy khiến con người cảm nhận được nỗi đau của ta, như họ cảm nhận một câu chuyện đầy xúc động về những số phận bị bỏ rơi. Hãy khiến họ hiểu rằng, khi ta lâm nguy, nhân loại cũng không thể nào an toàn.</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lang w:val="vi-VN"/>
        </w:rPr>
        <w:t xml:space="preserve">- </w:t>
      </w:r>
      <w:r w:rsidRPr="000F2E19">
        <w:rPr>
          <w:rFonts w:ascii="Times New Roman" w:eastAsia="Times New Roman" w:hAnsi="Times New Roman" w:cs="Times New Roman"/>
          <w:sz w:val="26"/>
          <w:szCs w:val="26"/>
        </w:rPr>
        <w:t>Hãy đưa sự thật ra ánh sáng, về những kẻ đang âm thầm tàn phá môi trường biển.</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lang w:val="vi-VN"/>
        </w:rPr>
        <w:t xml:space="preserve">- </w:t>
      </w:r>
      <w:r w:rsidRPr="000F2E19">
        <w:rPr>
          <w:rFonts w:ascii="Times New Roman" w:eastAsia="Times New Roman" w:hAnsi="Times New Roman" w:cs="Times New Roman"/>
          <w:sz w:val="26"/>
          <w:szCs w:val="26"/>
        </w:rPr>
        <w:t>Hãy lan tỏa những câu chuyện về những người đang ngày đêm chiến đấu để bảo vệ ta.</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lang w:val="vi-VN"/>
        </w:rPr>
        <w:t xml:space="preserve">- </w:t>
      </w:r>
      <w:r w:rsidRPr="000F2E19">
        <w:rPr>
          <w:rFonts w:ascii="Times New Roman" w:eastAsia="Times New Roman" w:hAnsi="Times New Roman" w:cs="Times New Roman"/>
          <w:sz w:val="26"/>
          <w:szCs w:val="26"/>
        </w:rPr>
        <w:t>Hãy khiến mọi người không thể làm ngơ trước thực trạng này, bởi im lặng là một sự đồng lõa nguy hiểm.</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lang w:val="vi-VN"/>
        </w:rPr>
        <w:t xml:space="preserve">- </w:t>
      </w:r>
      <w:r w:rsidRPr="000F2E19">
        <w:rPr>
          <w:rFonts w:ascii="Times New Roman" w:eastAsia="Times New Roman" w:hAnsi="Times New Roman" w:cs="Times New Roman"/>
          <w:sz w:val="26"/>
          <w:szCs w:val="26"/>
        </w:rPr>
        <w:t>Hãy sử dụng ngòi bút của các ngươi để thay đổi nhận thức, để biến những con chữ thành hành động.</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rPr>
        <w:t>Những câu chuyện của các ngươi có thể lay động trái tim, có thể đánh thức lương tri, có thể châm ngòi cho những thay đổi lớn. Vậy nên, hãy tiếp tục viết, tiếp tục lên tiếng – không chỉ vì ta, mà vì cả tương lai của thế giới này.</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rPr>
        <w:t>Ta trông cậy vào các ngươi.</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rPr>
        <w:t>Với tất cả sự kỳ vọng,</w:t>
      </w:r>
    </w:p>
    <w:p w:rsidR="000F2E19" w:rsidRPr="000F2E19" w:rsidRDefault="000F2E19" w:rsidP="000F2E19">
      <w:pPr>
        <w:jc w:val="both"/>
        <w:rPr>
          <w:rFonts w:ascii="Times New Roman" w:hAnsi="Times New Roman" w:cs="Times New Roman"/>
          <w:sz w:val="26"/>
          <w:szCs w:val="26"/>
        </w:rPr>
      </w:pPr>
      <w:r w:rsidRPr="000F2E19">
        <w:rPr>
          <w:rFonts w:ascii="Times New Roman" w:eastAsia="Times New Roman" w:hAnsi="Times New Roman" w:cs="Times New Roman"/>
          <w:b/>
          <w:bCs/>
          <w:sz w:val="26"/>
          <w:szCs w:val="26"/>
        </w:rPr>
        <w:t>Đại Dương</w:t>
      </w:r>
    </w:p>
    <w:p w:rsidR="00AC3D2A"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br/>
      </w:r>
      <w:r w:rsidR="00AC3D2A" w:rsidRPr="000F2E19">
        <w:rPr>
          <w:rFonts w:ascii="Times New Roman" w:hAnsi="Times New Roman" w:cs="Times New Roman"/>
          <w:b/>
          <w:sz w:val="26"/>
          <w:szCs w:val="26"/>
        </w:rPr>
        <w:t xml:space="preserve">Bài mẫu viết thư UPU lần thứ 54 2025 - </w:t>
      </w:r>
      <w:r w:rsidRPr="000F2E19">
        <w:rPr>
          <w:rFonts w:ascii="Times New Roman" w:hAnsi="Times New Roman" w:cs="Times New Roman"/>
          <w:b/>
          <w:sz w:val="26"/>
          <w:szCs w:val="26"/>
        </w:rPr>
        <w:t>Bài mẫu số</w:t>
      </w:r>
      <w:r w:rsidR="000F2E19" w:rsidRPr="000F2E19">
        <w:rPr>
          <w:rFonts w:ascii="Times New Roman" w:hAnsi="Times New Roman" w:cs="Times New Roman"/>
          <w:b/>
          <w:sz w:val="26"/>
          <w:szCs w:val="26"/>
        </w:rPr>
        <w:t xml:space="preserve"> 20</w:t>
      </w:r>
      <w:r w:rsidRPr="000F2E19">
        <w:rPr>
          <w:rFonts w:ascii="Times New Roman" w:hAnsi="Times New Roman" w:cs="Times New Roman"/>
          <w:b/>
          <w:sz w:val="26"/>
          <w:szCs w:val="26"/>
        </w:rPr>
        <w:br/>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Các bạn nhỏ thân mến!</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lastRenderedPageBreak/>
        <w:t>Tôi là đại dương bao la, đã chứng kiến sự sống sinh sôi nảy nở từ hàng triệu năm trước. Những ngày xưa ấy, tôi trong xanh và mát lành, là ngôi nhà chung của biết bao loài sinh vật. Những rạn san hô rực rỡ như những khu vườn dưới biển, những đàn cá tung tăng như những ngôi sao. Nhưng giờ đây, tôi đang rất đau đớn.</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Rác thải nhựa trôi nổi khắp nơi, dầu loang bao phủ mặt biển, tiếng ồn từ tàu thuyền làm cho các sinh vật biển không thể giao tiếp. Nhiều loài đã biến mất, những loài khác đang phải vật lộn để sinh tồn. Tôi giống như một người mẹ đang chứng kiến con mình bị ốm.</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Các bạn nhỏ ơi, hãy giúp tôi! Hãy cùng nhau bảo vệ đại dương, ngôi nhà chung của chúng ta. Hãy giảm thiểu việc sử dụng túi nilon, chai nhựa, và nhớ vứt rác đúng nơi quy định. Hãy tiết kiệm nước và năng lượng. Mỗi hành động nhỏ của các bạn đều có ý nghĩa rất lớn. Hãy tưởng tượng một ngày, các bạn sẽ được lặn xuống đáy đại dương và khám phá những rạn san hô tuyệt đẹp, bơi cùng những chú cá heo thông minh. Đó sẽ là một trải nghiệm tuyệt vời!</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Tôi tin rằng các bạn sẽ làm được điều đó. Cảm ơn các bạn rất nhiều!</w:t>
      </w:r>
    </w:p>
    <w:p w:rsidR="00363C50" w:rsidRPr="000F2E19" w:rsidRDefault="00ED1171" w:rsidP="000F2E19">
      <w:pPr>
        <w:jc w:val="both"/>
        <w:rPr>
          <w:rFonts w:ascii="Times New Roman" w:hAnsi="Times New Roman" w:cs="Times New Roman"/>
          <w:b/>
          <w:sz w:val="26"/>
          <w:szCs w:val="26"/>
        </w:rPr>
      </w:pPr>
      <w:r w:rsidRPr="000F2E19">
        <w:rPr>
          <w:rFonts w:ascii="Times New Roman" w:hAnsi="Times New Roman" w:cs="Times New Roman"/>
          <w:b/>
          <w:sz w:val="26"/>
          <w:szCs w:val="26"/>
        </w:rPr>
        <w:br/>
      </w:r>
      <w:r w:rsidR="00AC3D2A" w:rsidRPr="000F2E19">
        <w:rPr>
          <w:rFonts w:ascii="Times New Roman" w:hAnsi="Times New Roman" w:cs="Times New Roman"/>
          <w:b/>
          <w:sz w:val="26"/>
          <w:szCs w:val="26"/>
        </w:rPr>
        <w:t xml:space="preserve">Bài mẫu viết thư UPU lần thứ 54 2025 - </w:t>
      </w:r>
      <w:r w:rsidRPr="000F2E19">
        <w:rPr>
          <w:rFonts w:ascii="Times New Roman" w:hAnsi="Times New Roman" w:cs="Times New Roman"/>
          <w:b/>
          <w:sz w:val="26"/>
          <w:szCs w:val="26"/>
        </w:rPr>
        <w:t>Bài mẫu số</w:t>
      </w:r>
      <w:r w:rsidR="000F2E19" w:rsidRPr="000F2E19">
        <w:rPr>
          <w:rFonts w:ascii="Times New Roman" w:hAnsi="Times New Roman" w:cs="Times New Roman"/>
          <w:b/>
          <w:sz w:val="26"/>
          <w:szCs w:val="26"/>
        </w:rPr>
        <w:t xml:space="preserve"> 21</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Thân gửi loài người!</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Tôi là Đại dương, trái tim đập nhịp nhàng của Trái đất, nơi nuôi dưỡng sự sống. Từ thuở sơ khai, tôi đã ôm ấp mọi sinh vật, trao tặng dưỡng chất và sự sống. Những con sóng của tôi là lời chào dịu dàng, còn lòng sâu là nơi trú ẩn của vô vàn loài kỳ diệu. Nhưng giờ đây, tôi đang đau đớn, mỗi nhịp đập trở nên nặng trĩu.</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Tôi từng là biểu tượng của sự bất diệt. Dòng nước trong xanh phản chiếu bầu trời, những rạn san hô rực rỡ, âm thanh của tôi là bản hòa ca của sự sống. Nhưng giờ, tôi không còn như xưa. Sóng mang nỗi đau, rạn san hô chết dần, và những sinh vật thân thuộc đang biến mất. Mỗi hành động của bạn đều in dấu lên tôi. Khi bạn thải nhựa, tôi nghẹt thở. Khi dầu tràn ra, tôi đau đớn. Và khi bạn làm ngơ, tôi chỉ có thể nhìn bạn từ xa, yếu dần đi.</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Tôi có sức mạnh tạo ra sự sống, nhưng cũng có thể hủy diệt. Cơn bão, sóng cao, nước biển dâng không phải là sự trả thù, mà là lời cảnh báo. Tôi không muốn gây tổn thương cho bạn, nhưng khi tôi yếu, bạn cũng không thể đứng vững. Sức khỏe của tôi là sức khỏe của bạn.</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lastRenderedPageBreak/>
        <w:t>Tôi không yêu cầu bạn phải làm điều gì quá lớn lao. Chỉ cần những hành động nhỏ, như ngừng xả nhựa, bảo vệ bờ biển, rạn san hô và rừng ngập mặn. Những hành động nhỏ có thể giúp tôi hồi sinh, và nếu tôi khỏe mạnh, bạn cũng sẽ được bảo vệ. Hãy hành động vì chính bạn và thế hệ mai sau. Tôi sẽ tiếp tục vỗ về bờ cát, nhưng tôi cần bạn bảo vệ tôi để chúng ta có một tương lai bền vững.</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Hãy bảo vệ tôi, để tôi tiếp tục nuôi dưỡng bạn.</w:t>
      </w:r>
    </w:p>
    <w:p w:rsidR="00363C50" w:rsidRPr="000F2E19" w:rsidRDefault="00ED1171" w:rsidP="000F2E19">
      <w:pPr>
        <w:jc w:val="both"/>
        <w:rPr>
          <w:rFonts w:ascii="Times New Roman" w:hAnsi="Times New Roman" w:cs="Times New Roman"/>
          <w:b/>
          <w:sz w:val="26"/>
          <w:szCs w:val="26"/>
        </w:rPr>
      </w:pPr>
      <w:r w:rsidRPr="000F2E19">
        <w:rPr>
          <w:rFonts w:ascii="Times New Roman" w:hAnsi="Times New Roman" w:cs="Times New Roman"/>
          <w:b/>
          <w:sz w:val="26"/>
          <w:szCs w:val="26"/>
        </w:rPr>
        <w:br/>
      </w:r>
      <w:r w:rsidR="00AC3D2A" w:rsidRPr="000F2E19">
        <w:rPr>
          <w:rFonts w:ascii="Times New Roman" w:hAnsi="Times New Roman" w:cs="Times New Roman"/>
          <w:b/>
          <w:sz w:val="26"/>
          <w:szCs w:val="26"/>
        </w:rPr>
        <w:t xml:space="preserve">Bài mẫu viết thư UPU lần thứ 54 2025 - </w:t>
      </w:r>
      <w:r w:rsidRPr="000F2E19">
        <w:rPr>
          <w:rFonts w:ascii="Times New Roman" w:hAnsi="Times New Roman" w:cs="Times New Roman"/>
          <w:b/>
          <w:sz w:val="26"/>
          <w:szCs w:val="26"/>
        </w:rPr>
        <w:t>Bài mẫu số</w:t>
      </w:r>
      <w:r w:rsidR="000F2E19" w:rsidRPr="000F2E19">
        <w:rPr>
          <w:rFonts w:ascii="Times New Roman" w:hAnsi="Times New Roman" w:cs="Times New Roman"/>
          <w:b/>
          <w:sz w:val="26"/>
          <w:szCs w:val="26"/>
        </w:rPr>
        <w:t xml:space="preserve"> 22</w:t>
      </w:r>
      <w:r w:rsidRPr="000F2E19">
        <w:rPr>
          <w:rFonts w:ascii="Times New Roman" w:hAnsi="Times New Roman" w:cs="Times New Roman"/>
          <w:b/>
          <w:sz w:val="26"/>
          <w:szCs w:val="26"/>
        </w:rPr>
        <w:br/>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Kính gửi cha mẹ yêu quý,</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Con là Đại Dương – nơi gia đình ta đã cùng nhau tận hưởng những kỳ nghỉ tuyệt vời. Con nhớ những khoảnh khắc cha mẹ cùng con vui chơi, dạy con bơi và kể cho con nghe những câu chuyện về biển cả. Nhưng cha mẹ ơi, con đang đau đớn lắm!</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Rác thải ngày càng nhiều, những dòng nước đen kịt từ các nhà máy đang giết chết sinh vật biển. Mỗi ngày, hàng nghìn con cá, rùa và chim biển nuốt phải nhựa và chết trong đau đớn. Con không còn trong xanh như ngày xưa nữa.</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Cha mẹ có thể giúp con không? Con mong cha mẹ sẽ chọn những sản phẩm thân thiện với môi trường, giảm thiểu rác thải nhựa và giáo dục con cái về tầm quan trọng của việc bảo vệ biển. Chỉ cần một chút thay đổi từ mỗi người, con tin rằng mình sẽ khỏe lại và tiếp tục là nơi vui chơi của gia đình ta mãi mãi.</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Thương yêu,</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Đại Dương</w:t>
      </w:r>
    </w:p>
    <w:p w:rsidR="00AC3D2A" w:rsidRPr="000F2E19" w:rsidRDefault="00ED1171" w:rsidP="000F2E19">
      <w:pPr>
        <w:jc w:val="both"/>
        <w:rPr>
          <w:rFonts w:ascii="Times New Roman" w:hAnsi="Times New Roman" w:cs="Times New Roman"/>
          <w:b/>
          <w:sz w:val="26"/>
          <w:szCs w:val="26"/>
        </w:rPr>
      </w:pPr>
      <w:r w:rsidRPr="000F2E19">
        <w:rPr>
          <w:rFonts w:ascii="Times New Roman" w:hAnsi="Times New Roman" w:cs="Times New Roman"/>
          <w:b/>
          <w:sz w:val="26"/>
          <w:szCs w:val="26"/>
        </w:rPr>
        <w:br/>
      </w:r>
      <w:r w:rsidR="00AC3D2A" w:rsidRPr="000F2E19">
        <w:rPr>
          <w:rFonts w:ascii="Times New Roman" w:hAnsi="Times New Roman" w:cs="Times New Roman"/>
          <w:b/>
          <w:sz w:val="26"/>
          <w:szCs w:val="26"/>
        </w:rPr>
        <w:t xml:space="preserve">Bài mẫu viết thư UPU lần thứ 54 2025 - </w:t>
      </w:r>
      <w:r w:rsidRPr="000F2E19">
        <w:rPr>
          <w:rFonts w:ascii="Times New Roman" w:hAnsi="Times New Roman" w:cs="Times New Roman"/>
          <w:b/>
          <w:sz w:val="26"/>
          <w:szCs w:val="26"/>
        </w:rPr>
        <w:t>Bài mẫu số</w:t>
      </w:r>
      <w:r w:rsidR="000F2E19" w:rsidRPr="000F2E19">
        <w:rPr>
          <w:rFonts w:ascii="Times New Roman" w:hAnsi="Times New Roman" w:cs="Times New Roman"/>
          <w:b/>
          <w:sz w:val="26"/>
          <w:szCs w:val="26"/>
        </w:rPr>
        <w:t xml:space="preserve"> 23</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Thân gửi loài người!</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Tôi là Đại dương, trái tim đập nhịp nhàng của Trái đất, nơi nuôi dưỡng sự sống. Từ thuở sơ khai, tôi đã ôm ấp mọi sinh vật, trao tặng dưỡng chất và sự sống. Những con sóng của tôi là lời chào dịu dàng, còn lòng sâu là nơi trú ẩn của vô vàn loài kỳ diệu. Nhưng giờ đây, tôi đang đau đớn, mỗi nhịp đập trở nên nặng trĩu.</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lastRenderedPageBreak/>
        <w:t>Tôi từng là biểu tượng của sự bất diệt. Dòng nước trong xanh phản chiếu bầu trời, những rạn san hô rực rỡ, âm thanh của tôi là bản hòa ca của sự sống. Nhưng giờ, tôi không còn như xưa. Sóng mang nỗi đau, rạn san hô chết dần, và những sinh vật thân thuộc đang biến mất. Mỗi hành động của bạn đều in dấu lên tôi. Khi bạn thải nhựa, tôi nghẹt thở. Khi dầu tràn ra, tôi đau đớn. Và khi bạn làm ngơ, tôi chỉ có thể nhìn bạn từ xa, yếu dần đi.</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Tôi có sức mạnh tạo ra sự sống, nhưng cũng có thể hủy diệt. Cơn bão, sóng cao, nước biển dâng không phải là sự trả thù, mà là lời cảnh báo. Tôi không muốn gây tổn thương cho bạn, nhưng khi tôi yếu, bạn cũng không thể đứng vững. Sức khỏe của tôi là sức khỏe của bạn.</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Tôi không yêu cầu bạn phải làm điều gì quá lớn lao. Chỉ cần những hành động nhỏ, như ngừng xả nhựa, bảo vệ bờ biển, rạn san hô và rừng ngập mặn. Những hành động nhỏ có thể giúp tôi hồi sinh, và nếu tôi khỏe mạnh, bạn cũng sẽ được bảo vệ. Hãy hành động vì chính bạn và thế hệ mai sau. Tôi sẽ tiếp tục vỗ về bờ cát, nhưng tôi cần bạn bảo vệ tôi để chúng ta có một tương lai bền vững.</w:t>
      </w:r>
    </w:p>
    <w:p w:rsidR="00AC3D2A"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Hãy bảo vệ tôi, để tôi tiếp tục nuôi dưỡng bạn</w:t>
      </w:r>
    </w:p>
    <w:p w:rsidR="00363C50" w:rsidRPr="000F2E19" w:rsidRDefault="00AC3D2A" w:rsidP="000F2E19">
      <w:pPr>
        <w:jc w:val="both"/>
        <w:rPr>
          <w:rFonts w:ascii="Times New Roman" w:hAnsi="Times New Roman" w:cs="Times New Roman"/>
          <w:b/>
          <w:sz w:val="26"/>
          <w:szCs w:val="26"/>
        </w:rPr>
      </w:pPr>
      <w:r w:rsidRPr="000F2E19">
        <w:rPr>
          <w:rFonts w:ascii="Times New Roman" w:hAnsi="Times New Roman" w:cs="Times New Roman"/>
          <w:b/>
          <w:sz w:val="26"/>
          <w:szCs w:val="26"/>
        </w:rPr>
        <w:t xml:space="preserve">Bài mẫu viết thư UPU lần thứ 54 2025 - </w:t>
      </w:r>
      <w:r w:rsidR="00ED1171" w:rsidRPr="000F2E19">
        <w:rPr>
          <w:rFonts w:ascii="Times New Roman" w:hAnsi="Times New Roman" w:cs="Times New Roman"/>
          <w:b/>
          <w:sz w:val="26"/>
          <w:szCs w:val="26"/>
        </w:rPr>
        <w:t>Bài mẫu số</w:t>
      </w:r>
      <w:r w:rsidR="000F2E19" w:rsidRPr="000F2E19">
        <w:rPr>
          <w:rFonts w:ascii="Times New Roman" w:hAnsi="Times New Roman" w:cs="Times New Roman"/>
          <w:b/>
          <w:sz w:val="26"/>
          <w:szCs w:val="26"/>
        </w:rPr>
        <w:t xml:space="preserve"> 24</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Xin chào loài người!</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Tôi là Đại Dương – nơi che phủ hơn 70% Trái Đất, là nguồn sống của hàng triệu sinh vật và cũng là lá phổi xanh khổng lồ của hành tinh. Nhưng hôm nay, tôi viết thư này không phải để kể về vẻ đẹp của mình, mà để nói về nỗi đau mà tôi đang gánh chịu.</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Tôi từng trong xanh, yên bình và tràn đầy sức sống. Nhưng giờ đây, tôi đang bị bao phủ bởi rác thải nhựa, dầu loang và hóa chất độc hại. Những sinh vật từng xem tôi là ngôi nhà đang chết dần vì ô nhiễm, đánh bắt quá mức và biến đổi khí hậu. Nhiệt độ của tôi đang tăng lên, băng hai cực đang tan chảy, và nước biển dâng đe dọa cuộc sống của hàng triệu người.</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Tôi muốn hỏi các bạn: Đến bao giờ các bạn mới nhận ra rằng nếu tôi chết, các bạn cũng sẽ không thể tồn tại?</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Tôi không chỉ trách móc, tôi vẫn hy vọng. Tôi tin rằng các bạn có thể thay đổi, có thể cứu lấy tôi, và đây là những điều tôi mong các bạn làm ngay từ hôm nay:</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lastRenderedPageBreak/>
        <w:t>Giảm sử dụng nhựa, bảo vệ đại dương</w:t>
      </w:r>
      <w:r w:rsidRPr="000F2E19">
        <w:rPr>
          <w:rFonts w:ascii="Times New Roman" w:hAnsi="Times New Roman" w:cs="Times New Roman"/>
          <w:sz w:val="26"/>
          <w:szCs w:val="26"/>
        </w:rPr>
        <w:br/>
        <w:t>Hãy hạn chế túi ni lông, chai nhựa, đồ dùng một lần. Hãy tái chế và xử lý rác đúng cách để chúng không trôi dạt vào tôi.</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Bảo vệ sinh vật biển</w:t>
      </w:r>
      <w:r w:rsidRPr="000F2E19">
        <w:rPr>
          <w:rFonts w:ascii="Times New Roman" w:hAnsi="Times New Roman" w:cs="Times New Roman"/>
          <w:sz w:val="26"/>
          <w:szCs w:val="26"/>
        </w:rPr>
        <w:br/>
        <w:t>Đừng đánh bắt quá mức, đừng dùng hóa chất độc hại. Hãy để cá, san hô và các loài khác có cơ hội hồi sinh.</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Giảm khí thải, ngăn chặn biến đổi khí hậu</w:t>
      </w:r>
      <w:r w:rsidRPr="000F2E19">
        <w:rPr>
          <w:rFonts w:ascii="Times New Roman" w:hAnsi="Times New Roman" w:cs="Times New Roman"/>
          <w:sz w:val="26"/>
          <w:szCs w:val="26"/>
        </w:rPr>
        <w:br/>
        <w:t>Tôi đang hấp thụ quá nhiều CO</w:t>
      </w:r>
      <w:r w:rsidRPr="000F2E19">
        <w:rPr>
          <w:rFonts w:ascii="Cambria Math" w:hAnsi="Cambria Math" w:cs="Cambria Math"/>
          <w:sz w:val="26"/>
          <w:szCs w:val="26"/>
        </w:rPr>
        <w:t>₂</w:t>
      </w:r>
      <w:r w:rsidRPr="000F2E19">
        <w:rPr>
          <w:rFonts w:ascii="Times New Roman" w:hAnsi="Times New Roman" w:cs="Times New Roman"/>
          <w:sz w:val="26"/>
          <w:szCs w:val="26"/>
        </w:rPr>
        <w:t>, khiến nước biển bị axit hóa, san hô chết dần. Hãy sử dụng năng lượng xanh và hạn chế khí thải.</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Lan tỏa ý thức bảo vệ môi trường</w:t>
      </w:r>
      <w:r w:rsidRPr="000F2E19">
        <w:rPr>
          <w:rFonts w:ascii="Times New Roman" w:hAnsi="Times New Roman" w:cs="Times New Roman"/>
          <w:sz w:val="26"/>
          <w:szCs w:val="26"/>
        </w:rPr>
        <w:br/>
        <w:t>Hãy dạy con cái các bạn yêu thiên nhiên, kêu gọi cộng đồng chung tay gìn giữ tôi. Một cá nhân có thể tạo ra thay đổi, nhưng cả nhân loại cùng hành động sẽ tạo ra kỳ tích.</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Tôi đã bảo vệ sự sống hàng triệu năm qua, và bây giờ, tôi cần sự giúp đỡ của các bạn. Hãy hành động ngay hôm nay, vì tôi, vì các bạn và vì thế hệ tương lai.</w:t>
      </w:r>
    </w:p>
    <w:p w:rsidR="00363C50" w:rsidRPr="000F2E19" w:rsidRDefault="00ED1171" w:rsidP="000F2E19">
      <w:pPr>
        <w:jc w:val="both"/>
        <w:rPr>
          <w:rFonts w:ascii="Times New Roman" w:hAnsi="Times New Roman" w:cs="Times New Roman"/>
          <w:sz w:val="26"/>
          <w:szCs w:val="26"/>
        </w:rPr>
      </w:pPr>
      <w:r w:rsidRPr="000F2E19">
        <w:rPr>
          <w:rFonts w:ascii="Times New Roman" w:hAnsi="Times New Roman" w:cs="Times New Roman"/>
          <w:sz w:val="26"/>
          <w:szCs w:val="26"/>
        </w:rPr>
        <w:t>Đại Dương</w:t>
      </w:r>
    </w:p>
    <w:p w:rsidR="000F2E19" w:rsidRPr="000F2E19" w:rsidRDefault="000F2E19" w:rsidP="000F2E19">
      <w:pPr>
        <w:jc w:val="center"/>
        <w:rPr>
          <w:rFonts w:ascii="Times New Roman" w:hAnsi="Times New Roman" w:cs="Times New Roman"/>
          <w:b/>
          <w:sz w:val="26"/>
          <w:szCs w:val="26"/>
        </w:rPr>
      </w:pPr>
      <w:bookmarkStart w:id="0" w:name="_GoBack"/>
      <w:r w:rsidRPr="000F2E19">
        <w:rPr>
          <w:rFonts w:ascii="Times New Roman" w:hAnsi="Times New Roman" w:cs="Times New Roman"/>
          <w:b/>
          <w:sz w:val="26"/>
          <w:szCs w:val="26"/>
        </w:rPr>
        <w:t>Bài mẫu viết thư UPU lần thứ 54 2025 - Bài mẫu số</w:t>
      </w:r>
      <w:r w:rsidRPr="000F2E19">
        <w:rPr>
          <w:rFonts w:ascii="Times New Roman" w:hAnsi="Times New Roman" w:cs="Times New Roman"/>
          <w:b/>
          <w:sz w:val="26"/>
          <w:szCs w:val="26"/>
        </w:rPr>
        <w:t xml:space="preserve"> 25</w:t>
      </w:r>
    </w:p>
    <w:bookmarkEnd w:id="0"/>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b/>
          <w:bCs/>
          <w:sz w:val="26"/>
          <w:szCs w:val="26"/>
        </w:rPr>
        <w:t>Gửi loài người thân mến,</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rPr>
        <w:t>Ta là Đại Dương – một thế giới rộng lớn, xanh thẳm và bí ẩn, nơi nuôi dưỡng hàng triệu loài sinh vật, điều hòa khí hậu và bảo vệ sự sống trên Trái Đất. Ta đã tồn tại hàng triệu năm, chứng kiến sự phát triển của nhân loại, nâng niu các con tàu lướt sóng và mang đến nguồn sống cho bao thế hệ. Nhưng hôm nay, ta gửi bức thư này với một nỗi buồn sâu sắc, bởi ta đang dần kiệt quệ, đang bị bóp nghẹt bởi chính những bàn tay đã từng tôn vinh ta.</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rPr>
        <w:t>Nhìn lại những ngày tháng xưa kia, ta từng tự hào về chính mình. Ta là mái nhà của cá heo, rùa biển, san hô và vô số sinh vật kỳ diệu khác. Ta đã hát ru bờ cát trắng, đã dâng tặng con người những cơn sóng dịu dàng và những món quà quý giá như cá, muối, tảo biển. Những con thuyền ra khơi với niềm hy vọng đầy ắp, những bãi biển rực rỡ nắng vàng từng là điểm đến của những nụ cười. Nhưng giờ đây, liệu có ai còn trân trọng ta như trước?</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rPr>
        <w:t xml:space="preserve">Mỗi ngày trôi qua, ta phải nuốt vào hàng triệu tấn rác thải. Những dòng nước xanh ngắt ngày nào giờ đây đục ngầu bởi dầu loang, hóa chất công nghiệp. Những bờ biển thơ mộng dần trở thành bãi rác khổng lồ, nơi chai nhựa, túi nilon, lưới đánh cá </w:t>
      </w:r>
      <w:r w:rsidRPr="000F2E19">
        <w:rPr>
          <w:rFonts w:ascii="Times New Roman" w:eastAsia="Times New Roman" w:hAnsi="Times New Roman" w:cs="Times New Roman"/>
          <w:sz w:val="26"/>
          <w:szCs w:val="26"/>
        </w:rPr>
        <w:lastRenderedPageBreak/>
        <w:t>cũ chất chồng. Ta đã nhìn thấy bao cảnh tượng đau lòng: một chú rùa biển mắc kẹt trong vòng nhựa, không thể thoát ra; một con cá voi chết dạt vào bờ, trong bụng đầy những mảnh rác con người vứt xuống. Những rạn san hô sặc sỡ từng nhảy múa trong ánh nắng nay chỉ còn là những bộ xương trắng xóa, trơ trọi.</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rPr>
        <w:t>Nhưng ô nhiễm chưa phải là tất cả. Sự ấm lên của Trái Đất đang làm nước của ta nóng dần lên, băng tan, mực nước biển dâng cao nhấn chìm những thành phố ven biển. Những cơn bão dữ dội hơn, những đợt sóng thần mạnh mẽ hơn – tất cả là hậu quả của sự lạm dụng, của lòng tham vô độ. Con người đã quên mất rằng ta chính là "lá phổi xanh" của hành tinh này, rằng ta hấp thụ CO</w:t>
      </w:r>
      <w:r w:rsidRPr="000F2E19">
        <w:rPr>
          <w:rFonts w:ascii="Cambria Math" w:eastAsia="Times New Roman" w:hAnsi="Cambria Math" w:cs="Cambria Math"/>
          <w:sz w:val="26"/>
          <w:szCs w:val="26"/>
        </w:rPr>
        <w:t>₂</w:t>
      </w:r>
      <w:r w:rsidRPr="000F2E19">
        <w:rPr>
          <w:rFonts w:ascii="Times New Roman" w:eastAsia="Times New Roman" w:hAnsi="Times New Roman" w:cs="Times New Roman"/>
          <w:sz w:val="26"/>
          <w:szCs w:val="26"/>
        </w:rPr>
        <w:t xml:space="preserve"> để giảm thiểu tác động của biến đổi khí hậu. Nhưng ta không thể mãi gánh chịu tất cả, một mình ta không thể cứu lấy chính mình nếu con người vẫn tiếp tục tàn phá.</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rPr>
        <w:t>Hỡi loài người, các bạn có nghe thấy tiếng ta kêu cứu? Các bạn có còn nhớ những ngày thơ bé, khi được vẫy vùng trong sóng biển, nhặt những vỏ sò lung linh dưới ánh mặt trời? Các bạn có nhớ niềm vui khi ngắm nhìn từng đàn cá tung tăng bơi lội? Nếu có, thì xin hãy hành động, hãy bảo vệ ta trước khi quá muộn!</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rPr>
        <w:t>Không cần những điều to lớn, chỉ cần mỗi người góp một chút công sức:</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rPr>
        <w:t>+ Hãy giảm thiểu rác thải nhựa, đừng vứt rác xuống biển.</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rPr>
        <w:t>+ Hãy sử dụng những sản phẩm thân thiện với môi trường thay vì túi nilon và chai nhựa.</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rPr>
        <w:t>+ Hãy bảo vệ các rạn san hô, đừng khai thác cạn kiệt nguồn lợi từ biển.</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rPr>
        <w:t>+ Hãy chung tay với những tổ chức bảo vệ môi trường, lan tỏa những hành động tích cực.</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rPr>
        <w:t>Hãy nhìn vào những tấm gương đáng khâm phục. Ở Indonesia, có những nhóm người thầm lặng lặn xuống đáy biển để nhặt rác, cứu lấy những sinh vật biển đáng thương. Ở Nhật Bản, nhiều thành phố đã áp dụng các biện pháp tái chế rác thải nhựa để không cho nó trôi ra đại dương. Ở Việt Nam, những nhóm thanh niên tình nguyện ngày ngày đi dọn rác trên bãi biển, mong trả lại cho ta vẻ đẹp nguyên sơ vốn có. Nếu ai cũng chung tay, ta tin mình vẫn còn cơ hội!</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rPr>
        <w:t>Ta không chỉ là nước, là sóng, là muối mặn. Ta là sự sống, là nhịp thở của hành tinh này. Ta đã trao tặng con người vô vàn điều tốt đẹp, nhưng nay ta chỉ mong nhận lại một chút yêu thương. Đừng để thế hệ sau chỉ còn nhìn thấy ta qua những tấm ảnh cũ, đừng để đại dương chỉ còn là một vũng nước chết.</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sz w:val="26"/>
          <w:szCs w:val="26"/>
        </w:rPr>
        <w:lastRenderedPageBreak/>
        <w:t>Hãy hành động ngay từ bây giờ, vì ta, vì chính các bạn, vì tương lai của hành tinh này.</w:t>
      </w:r>
    </w:p>
    <w:p w:rsidR="000F2E19" w:rsidRPr="000F2E19" w:rsidRDefault="000F2E19" w:rsidP="000F2E19">
      <w:pPr>
        <w:spacing w:before="100" w:beforeAutospacing="1" w:after="100" w:afterAutospacing="1" w:line="240" w:lineRule="auto"/>
        <w:jc w:val="both"/>
        <w:rPr>
          <w:rFonts w:ascii="Times New Roman" w:eastAsia="Times New Roman" w:hAnsi="Times New Roman" w:cs="Times New Roman"/>
          <w:sz w:val="26"/>
          <w:szCs w:val="26"/>
        </w:rPr>
      </w:pPr>
      <w:r w:rsidRPr="000F2E19">
        <w:rPr>
          <w:rFonts w:ascii="Times New Roman" w:eastAsia="Times New Roman" w:hAnsi="Times New Roman" w:cs="Times New Roman"/>
          <w:b/>
          <w:bCs/>
          <w:sz w:val="26"/>
          <w:szCs w:val="26"/>
        </w:rPr>
        <w:t>Mong chờ sự thay đổi từ các bạn,</w:t>
      </w:r>
    </w:p>
    <w:p w:rsidR="000F2E19" w:rsidRPr="000F2E19" w:rsidRDefault="000F2E19" w:rsidP="000F2E19">
      <w:pPr>
        <w:jc w:val="both"/>
        <w:rPr>
          <w:rFonts w:ascii="Times New Roman" w:hAnsi="Times New Roman" w:cs="Times New Roman"/>
          <w:sz w:val="26"/>
          <w:szCs w:val="26"/>
        </w:rPr>
      </w:pPr>
      <w:r w:rsidRPr="000F2E19">
        <w:rPr>
          <w:rFonts w:ascii="Times New Roman" w:eastAsia="Times New Roman" w:hAnsi="Times New Roman" w:cs="Times New Roman"/>
          <w:sz w:val="26"/>
          <w:szCs w:val="26"/>
        </w:rPr>
        <w:t>Đại Dương</w:t>
      </w:r>
    </w:p>
    <w:sectPr w:rsidR="000F2E19" w:rsidRPr="000F2E1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0F2E19"/>
    <w:rsid w:val="0015074B"/>
    <w:rsid w:val="0029639D"/>
    <w:rsid w:val="00326F90"/>
    <w:rsid w:val="00363C50"/>
    <w:rsid w:val="005B6E0D"/>
    <w:rsid w:val="00AA1D8D"/>
    <w:rsid w:val="00AC3D2A"/>
    <w:rsid w:val="00B47730"/>
    <w:rsid w:val="00CB0664"/>
    <w:rsid w:val="00ED117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6553D7E3-23D1-4F63-ADEE-0FAC3436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0F2E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620615">
      <w:bodyDiv w:val="1"/>
      <w:marLeft w:val="0"/>
      <w:marRight w:val="0"/>
      <w:marTop w:val="0"/>
      <w:marBottom w:val="0"/>
      <w:divBdr>
        <w:top w:val="none" w:sz="0" w:space="0" w:color="auto"/>
        <w:left w:val="none" w:sz="0" w:space="0" w:color="auto"/>
        <w:bottom w:val="none" w:sz="0" w:space="0" w:color="auto"/>
        <w:right w:val="none" w:sz="0" w:space="0" w:color="auto"/>
      </w:divBdr>
    </w:div>
    <w:div w:id="673383823">
      <w:bodyDiv w:val="1"/>
      <w:marLeft w:val="0"/>
      <w:marRight w:val="0"/>
      <w:marTop w:val="0"/>
      <w:marBottom w:val="0"/>
      <w:divBdr>
        <w:top w:val="none" w:sz="0" w:space="0" w:color="auto"/>
        <w:left w:val="none" w:sz="0" w:space="0" w:color="auto"/>
        <w:bottom w:val="none" w:sz="0" w:space="0" w:color="auto"/>
        <w:right w:val="none" w:sz="0" w:space="0" w:color="auto"/>
      </w:divBdr>
    </w:div>
    <w:div w:id="751002868">
      <w:bodyDiv w:val="1"/>
      <w:marLeft w:val="0"/>
      <w:marRight w:val="0"/>
      <w:marTop w:val="0"/>
      <w:marBottom w:val="0"/>
      <w:divBdr>
        <w:top w:val="none" w:sz="0" w:space="0" w:color="auto"/>
        <w:left w:val="none" w:sz="0" w:space="0" w:color="auto"/>
        <w:bottom w:val="none" w:sz="0" w:space="0" w:color="auto"/>
        <w:right w:val="none" w:sz="0" w:space="0" w:color="auto"/>
      </w:divBdr>
    </w:div>
    <w:div w:id="835922717">
      <w:bodyDiv w:val="1"/>
      <w:marLeft w:val="0"/>
      <w:marRight w:val="0"/>
      <w:marTop w:val="0"/>
      <w:marBottom w:val="0"/>
      <w:divBdr>
        <w:top w:val="none" w:sz="0" w:space="0" w:color="auto"/>
        <w:left w:val="none" w:sz="0" w:space="0" w:color="auto"/>
        <w:bottom w:val="none" w:sz="0" w:space="0" w:color="auto"/>
        <w:right w:val="none" w:sz="0" w:space="0" w:color="auto"/>
      </w:divBdr>
    </w:div>
    <w:div w:id="1344164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58FEB-CBFB-415F-A263-80EC248E0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7733</Words>
  <Characters>44084</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51714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PC</cp:lastModifiedBy>
  <cp:revision>2</cp:revision>
  <dcterms:created xsi:type="dcterms:W3CDTF">2025-03-01T09:17:00Z</dcterms:created>
  <dcterms:modified xsi:type="dcterms:W3CDTF">2025-03-01T09:17:00Z</dcterms:modified>
  <cp:category/>
</cp:coreProperties>
</file>